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8DE4">
      <w:pPr>
        <w:rPr>
          <w:rFonts w:ascii="微软雅黑" w:hAnsi="微软雅黑"/>
          <w:lang w:eastAsia="zh-CN"/>
        </w:rPr>
      </w:pPr>
      <w:bookmarkStart w:id="0" w:name="_GoBack"/>
      <w:bookmarkEnd w:id="0"/>
      <w:r>
        <w:rPr>
          <w:rFonts w:hint="eastAsia" w:ascii="微软雅黑" w:hAnsi="微软雅黑"/>
          <w:lang w:eastAsia="zh-CN"/>
        </w:rPr>
        <w:t>表二</w:t>
      </w:r>
    </w:p>
    <w:p w14:paraId="0D08D636">
      <w:pPr>
        <w:jc w:val="center"/>
        <w:rPr>
          <w:rStyle w:val="139"/>
          <w:lang w:eastAsia="zh-CN"/>
        </w:rPr>
      </w:pPr>
      <w:r>
        <w:rPr>
          <w:rStyle w:val="139"/>
          <w:lang w:eastAsia="zh-CN"/>
        </w:rPr>
        <w:t>广东省自然保护区建设发展规划(2000—2009年)</w:t>
      </w:r>
    </w:p>
    <w:tbl>
      <w:tblPr>
        <w:tblStyle w:val="34"/>
        <w:tblW w:w="1360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3969"/>
        <w:gridCol w:w="1418"/>
        <w:gridCol w:w="1417"/>
        <w:gridCol w:w="3827"/>
        <w:gridCol w:w="1418"/>
      </w:tblGrid>
      <w:tr w14:paraId="685B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558166FF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级别</w:t>
            </w:r>
          </w:p>
        </w:tc>
        <w:tc>
          <w:tcPr>
            <w:tcW w:w="850" w:type="dxa"/>
            <w:vAlign w:val="center"/>
          </w:tcPr>
          <w:p w14:paraId="0005488A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序号</w:t>
            </w:r>
          </w:p>
        </w:tc>
        <w:tc>
          <w:tcPr>
            <w:tcW w:w="3969" w:type="dxa"/>
            <w:vAlign w:val="center"/>
          </w:tcPr>
          <w:p w14:paraId="39E49C5A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保护区名称</w:t>
            </w:r>
          </w:p>
        </w:tc>
        <w:tc>
          <w:tcPr>
            <w:tcW w:w="1418" w:type="dxa"/>
            <w:vAlign w:val="center"/>
          </w:tcPr>
          <w:p w14:paraId="0B1863C1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地址</w:t>
            </w:r>
          </w:p>
        </w:tc>
        <w:tc>
          <w:tcPr>
            <w:tcW w:w="1417" w:type="dxa"/>
            <w:vAlign w:val="center"/>
          </w:tcPr>
          <w:p w14:paraId="53FB3FC3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面积</w:t>
            </w:r>
          </w:p>
          <w:p w14:paraId="214B0A21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（公顷）</w:t>
            </w:r>
          </w:p>
        </w:tc>
        <w:tc>
          <w:tcPr>
            <w:tcW w:w="3827" w:type="dxa"/>
            <w:vAlign w:val="center"/>
          </w:tcPr>
          <w:p w14:paraId="14336DCE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主要保护对象</w:t>
            </w:r>
          </w:p>
        </w:tc>
        <w:tc>
          <w:tcPr>
            <w:tcW w:w="1418" w:type="dxa"/>
            <w:vAlign w:val="center"/>
          </w:tcPr>
          <w:p w14:paraId="787F87A0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主管部门</w:t>
            </w:r>
          </w:p>
        </w:tc>
      </w:tr>
      <w:tr w14:paraId="1CAF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 w14:paraId="4D5B7651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国</w:t>
            </w:r>
          </w:p>
          <w:p w14:paraId="7CED871B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家</w:t>
            </w:r>
          </w:p>
          <w:p w14:paraId="1FD2170D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级</w:t>
            </w:r>
          </w:p>
        </w:tc>
        <w:tc>
          <w:tcPr>
            <w:tcW w:w="850" w:type="dxa"/>
            <w:vAlign w:val="center"/>
          </w:tcPr>
          <w:p w14:paraId="7C7F869D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</w:t>
            </w:r>
          </w:p>
        </w:tc>
        <w:tc>
          <w:tcPr>
            <w:tcW w:w="3969" w:type="dxa"/>
          </w:tcPr>
          <w:p w14:paraId="1C30ACEE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英德石门台自然保护区*</w:t>
            </w:r>
          </w:p>
        </w:tc>
        <w:tc>
          <w:tcPr>
            <w:tcW w:w="1418" w:type="dxa"/>
          </w:tcPr>
          <w:p w14:paraId="0BF8463F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英德市</w:t>
            </w:r>
          </w:p>
        </w:tc>
        <w:tc>
          <w:tcPr>
            <w:tcW w:w="1417" w:type="dxa"/>
            <w:vAlign w:val="center"/>
          </w:tcPr>
          <w:p w14:paraId="23E888A4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33555</w:t>
            </w:r>
          </w:p>
        </w:tc>
        <w:tc>
          <w:tcPr>
            <w:tcW w:w="3827" w:type="dxa"/>
          </w:tcPr>
          <w:p w14:paraId="41AE054A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亚热带常绿</w:t>
            </w:r>
            <w:r>
              <w:rPr>
                <w:rFonts w:hint="eastAsia"/>
                <w:lang w:val="en-US" w:eastAsia="zh-CN"/>
              </w:rPr>
              <w:t>阔</w:t>
            </w:r>
            <w:r>
              <w:rPr>
                <w:rFonts w:hint="eastAsia"/>
                <w:lang w:eastAsia="zh-CN"/>
              </w:rPr>
              <w:t>叶林、珍稀动植物</w:t>
            </w:r>
          </w:p>
        </w:tc>
        <w:tc>
          <w:tcPr>
            <w:tcW w:w="1418" w:type="dxa"/>
            <w:vAlign w:val="center"/>
          </w:tcPr>
          <w:p w14:paraId="3C575408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100E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2D4F397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298D0B8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</w:t>
            </w:r>
          </w:p>
        </w:tc>
        <w:tc>
          <w:tcPr>
            <w:tcW w:w="3969" w:type="dxa"/>
          </w:tcPr>
          <w:p w14:paraId="4C00C5EF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恩</w:t>
            </w:r>
            <w:r>
              <w:rPr>
                <w:rFonts w:hint="eastAsia"/>
                <w:lang w:eastAsia="zh-CN"/>
              </w:rPr>
              <w:t>平七星坑自然保护区*</w:t>
            </w:r>
          </w:p>
        </w:tc>
        <w:tc>
          <w:tcPr>
            <w:tcW w:w="1418" w:type="dxa"/>
          </w:tcPr>
          <w:p w14:paraId="1F92C5F4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恩</w:t>
            </w:r>
            <w:r>
              <w:rPr>
                <w:rFonts w:hint="eastAsia"/>
                <w:lang w:eastAsia="zh-CN"/>
              </w:rPr>
              <w:t>平</w:t>
            </w:r>
            <w:r>
              <w:rPr>
                <w:rFonts w:hint="eastAsia"/>
              </w:rPr>
              <w:t>市</w:t>
            </w:r>
          </w:p>
        </w:tc>
        <w:tc>
          <w:tcPr>
            <w:tcW w:w="1417" w:type="dxa"/>
            <w:vAlign w:val="center"/>
          </w:tcPr>
          <w:p w14:paraId="6870F292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6800</w:t>
            </w:r>
          </w:p>
        </w:tc>
        <w:tc>
          <w:tcPr>
            <w:tcW w:w="3827" w:type="dxa"/>
          </w:tcPr>
          <w:p w14:paraId="6F45D3C2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原始次生林、珍稀动植物</w:t>
            </w:r>
          </w:p>
        </w:tc>
        <w:tc>
          <w:tcPr>
            <w:tcW w:w="1418" w:type="dxa"/>
            <w:vAlign w:val="center"/>
          </w:tcPr>
          <w:p w14:paraId="4EF6CD4B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4C52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16F05D4D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6B4EF81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</w:t>
            </w:r>
          </w:p>
        </w:tc>
        <w:tc>
          <w:tcPr>
            <w:tcW w:w="3969" w:type="dxa"/>
          </w:tcPr>
          <w:p w14:paraId="7C5FFDED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海丰公平大湖自然保护区*</w:t>
            </w:r>
          </w:p>
        </w:tc>
        <w:tc>
          <w:tcPr>
            <w:tcW w:w="1418" w:type="dxa"/>
          </w:tcPr>
          <w:p w14:paraId="76A02457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海丰县</w:t>
            </w:r>
          </w:p>
        </w:tc>
        <w:tc>
          <w:tcPr>
            <w:tcW w:w="1417" w:type="dxa"/>
            <w:vAlign w:val="center"/>
          </w:tcPr>
          <w:p w14:paraId="3671102F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6310</w:t>
            </w:r>
          </w:p>
        </w:tc>
        <w:tc>
          <w:tcPr>
            <w:tcW w:w="3827" w:type="dxa"/>
          </w:tcPr>
          <w:p w14:paraId="4FF54104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候鸟及其栖息地</w:t>
            </w:r>
          </w:p>
        </w:tc>
        <w:tc>
          <w:tcPr>
            <w:tcW w:w="1418" w:type="dxa"/>
            <w:vAlign w:val="center"/>
          </w:tcPr>
          <w:p w14:paraId="4CE59DB6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62A5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01886546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30B40D88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4</w:t>
            </w:r>
          </w:p>
        </w:tc>
        <w:tc>
          <w:tcPr>
            <w:tcW w:w="3969" w:type="dxa"/>
          </w:tcPr>
          <w:p w14:paraId="62C8CBBA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大雾岭自然保护区</w:t>
            </w:r>
            <w:r>
              <w:rPr>
                <w:rFonts w:hint="eastAsia"/>
                <w:lang w:eastAsia="zh-CN"/>
              </w:rPr>
              <w:t>*</w:t>
            </w:r>
          </w:p>
        </w:tc>
        <w:tc>
          <w:tcPr>
            <w:tcW w:w="1418" w:type="dxa"/>
          </w:tcPr>
          <w:p w14:paraId="2790A0B4">
            <w:pPr>
              <w:jc w:val="both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信宜市</w:t>
            </w:r>
          </w:p>
        </w:tc>
        <w:tc>
          <w:tcPr>
            <w:tcW w:w="1417" w:type="dxa"/>
            <w:vAlign w:val="center"/>
          </w:tcPr>
          <w:p w14:paraId="4645814A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3439</w:t>
            </w:r>
          </w:p>
        </w:tc>
        <w:tc>
          <w:tcPr>
            <w:tcW w:w="3827" w:type="dxa"/>
          </w:tcPr>
          <w:p w14:paraId="4EB0036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  <w:vAlign w:val="center"/>
          </w:tcPr>
          <w:p w14:paraId="4A0FB416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2551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82FD372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FD6AE49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5</w:t>
            </w:r>
          </w:p>
        </w:tc>
        <w:tc>
          <w:tcPr>
            <w:tcW w:w="3969" w:type="dxa"/>
          </w:tcPr>
          <w:p w14:paraId="30369D2F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象头山自然保护区</w:t>
            </w:r>
            <w:r>
              <w:rPr>
                <w:rFonts w:hint="eastAsia"/>
                <w:lang w:eastAsia="zh-CN"/>
              </w:rPr>
              <w:t>*</w:t>
            </w:r>
          </w:p>
        </w:tc>
        <w:tc>
          <w:tcPr>
            <w:tcW w:w="1418" w:type="dxa"/>
          </w:tcPr>
          <w:p w14:paraId="11436F4B">
            <w:pPr>
              <w:jc w:val="both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惠州市</w:t>
            </w:r>
          </w:p>
        </w:tc>
        <w:tc>
          <w:tcPr>
            <w:tcW w:w="1417" w:type="dxa"/>
            <w:vAlign w:val="center"/>
          </w:tcPr>
          <w:p w14:paraId="03EB537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6424</w:t>
            </w:r>
          </w:p>
        </w:tc>
        <w:tc>
          <w:tcPr>
            <w:tcW w:w="3827" w:type="dxa"/>
          </w:tcPr>
          <w:p w14:paraId="57E22A68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  <w:vAlign w:val="center"/>
          </w:tcPr>
          <w:p w14:paraId="31F846E9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3974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7DFE05E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6CD76A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</w:t>
            </w:r>
          </w:p>
        </w:tc>
        <w:tc>
          <w:tcPr>
            <w:tcW w:w="3969" w:type="dxa"/>
          </w:tcPr>
          <w:p w14:paraId="0C2ACA94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南昆山自然保抑区</w:t>
            </w:r>
            <w:r>
              <w:rPr>
                <w:rFonts w:hint="eastAsia"/>
                <w:lang w:eastAsia="zh-CN"/>
              </w:rPr>
              <w:t>*</w:t>
            </w:r>
          </w:p>
        </w:tc>
        <w:tc>
          <w:tcPr>
            <w:tcW w:w="1418" w:type="dxa"/>
          </w:tcPr>
          <w:p w14:paraId="13E65655">
            <w:pPr>
              <w:jc w:val="both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龙门县</w:t>
            </w:r>
          </w:p>
        </w:tc>
        <w:tc>
          <w:tcPr>
            <w:tcW w:w="1417" w:type="dxa"/>
            <w:vAlign w:val="center"/>
          </w:tcPr>
          <w:p w14:paraId="04A2F691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6000</w:t>
            </w:r>
          </w:p>
        </w:tc>
        <w:tc>
          <w:tcPr>
            <w:tcW w:w="3827" w:type="dxa"/>
          </w:tcPr>
          <w:p w14:paraId="08B19D0A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  <w:vAlign w:val="center"/>
          </w:tcPr>
          <w:p w14:paraId="0FB2D1FE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30A8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73106D6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E914A9F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7</w:t>
            </w:r>
          </w:p>
        </w:tc>
        <w:tc>
          <w:tcPr>
            <w:tcW w:w="3969" w:type="dxa"/>
          </w:tcPr>
          <w:p w14:paraId="36969548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珠江口中华白海豚自然保护区</w:t>
            </w:r>
          </w:p>
        </w:tc>
        <w:tc>
          <w:tcPr>
            <w:tcW w:w="1418" w:type="dxa"/>
          </w:tcPr>
          <w:p w14:paraId="162CC598">
            <w:pPr>
              <w:jc w:val="both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珠江口</w:t>
            </w:r>
          </w:p>
        </w:tc>
        <w:tc>
          <w:tcPr>
            <w:tcW w:w="1417" w:type="dxa"/>
            <w:vAlign w:val="center"/>
          </w:tcPr>
          <w:p w14:paraId="221A284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41000</w:t>
            </w:r>
          </w:p>
        </w:tc>
        <w:tc>
          <w:tcPr>
            <w:tcW w:w="3827" w:type="dxa"/>
          </w:tcPr>
          <w:p w14:paraId="1223C64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中华白海豚</w:t>
            </w:r>
          </w:p>
        </w:tc>
        <w:tc>
          <w:tcPr>
            <w:tcW w:w="1418" w:type="dxa"/>
            <w:vAlign w:val="center"/>
          </w:tcPr>
          <w:p w14:paraId="1A9A0029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海洋水产</w:t>
            </w:r>
          </w:p>
        </w:tc>
      </w:tr>
      <w:tr w14:paraId="4E12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 w14:paraId="1C60C29B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省</w:t>
            </w:r>
          </w:p>
          <w:p w14:paraId="7E3937F8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级</w:t>
            </w:r>
          </w:p>
        </w:tc>
        <w:tc>
          <w:tcPr>
            <w:tcW w:w="850" w:type="dxa"/>
            <w:vAlign w:val="center"/>
          </w:tcPr>
          <w:p w14:paraId="137A45B1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8</w:t>
            </w:r>
          </w:p>
        </w:tc>
        <w:tc>
          <w:tcPr>
            <w:tcW w:w="3969" w:type="dxa"/>
          </w:tcPr>
          <w:p w14:paraId="3ECE913B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台山古兜山自然保护区</w:t>
            </w:r>
          </w:p>
        </w:tc>
        <w:tc>
          <w:tcPr>
            <w:tcW w:w="1418" w:type="dxa"/>
          </w:tcPr>
          <w:p w14:paraId="7CBA37D1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台</w:t>
            </w:r>
            <w:r>
              <w:rPr>
                <w:rFonts w:hint="eastAsia"/>
              </w:rPr>
              <w:t>山市</w:t>
            </w:r>
          </w:p>
        </w:tc>
        <w:tc>
          <w:tcPr>
            <w:tcW w:w="1417" w:type="dxa"/>
            <w:vAlign w:val="center"/>
          </w:tcPr>
          <w:p w14:paraId="154435C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8500</w:t>
            </w:r>
          </w:p>
        </w:tc>
        <w:tc>
          <w:tcPr>
            <w:tcW w:w="3827" w:type="dxa"/>
          </w:tcPr>
          <w:p w14:paraId="0BD237D7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南亚热带常绿</w:t>
            </w:r>
            <w:r>
              <w:rPr>
                <w:rFonts w:hint="eastAsia"/>
                <w:lang w:val="en-US" w:eastAsia="zh-CN"/>
              </w:rPr>
              <w:t>阔</w:t>
            </w:r>
            <w:r>
              <w:rPr>
                <w:rFonts w:hint="eastAsia"/>
                <w:lang w:eastAsia="zh-CN"/>
              </w:rPr>
              <w:t>叶林、珍稀动植物</w:t>
            </w:r>
          </w:p>
        </w:tc>
        <w:tc>
          <w:tcPr>
            <w:tcW w:w="1418" w:type="dxa"/>
            <w:vAlign w:val="center"/>
          </w:tcPr>
          <w:p w14:paraId="21B24EE5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5328F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0ECA36A8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195724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9</w:t>
            </w:r>
          </w:p>
        </w:tc>
        <w:tc>
          <w:tcPr>
            <w:tcW w:w="3969" w:type="dxa"/>
          </w:tcPr>
          <w:p w14:paraId="30F2F461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南山自然保护区</w:t>
            </w:r>
          </w:p>
        </w:tc>
        <w:tc>
          <w:tcPr>
            <w:tcW w:w="1418" w:type="dxa"/>
          </w:tcPr>
          <w:p w14:paraId="2B6C622F">
            <w:pPr>
              <w:jc w:val="both"/>
            </w:pPr>
            <w:r>
              <w:rPr>
                <w:rFonts w:hint="eastAsia"/>
              </w:rPr>
              <w:t>始兴县</w:t>
            </w:r>
          </w:p>
        </w:tc>
        <w:tc>
          <w:tcPr>
            <w:tcW w:w="1417" w:type="dxa"/>
            <w:vAlign w:val="center"/>
          </w:tcPr>
          <w:p w14:paraId="037849C8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3667</w:t>
            </w:r>
          </w:p>
        </w:tc>
        <w:tc>
          <w:tcPr>
            <w:tcW w:w="3827" w:type="dxa"/>
          </w:tcPr>
          <w:p w14:paraId="35CD03F4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  <w:vAlign w:val="center"/>
          </w:tcPr>
          <w:p w14:paraId="07B2FDAD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3E11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10F1C89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F492F02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10</w:t>
            </w:r>
          </w:p>
        </w:tc>
        <w:tc>
          <w:tcPr>
            <w:tcW w:w="3969" w:type="dxa"/>
          </w:tcPr>
          <w:p w14:paraId="5E188002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龙斗斜自然保护区</w:t>
            </w:r>
          </w:p>
        </w:tc>
        <w:tc>
          <w:tcPr>
            <w:tcW w:w="1418" w:type="dxa"/>
          </w:tcPr>
          <w:p w14:paraId="242ADBEB">
            <w:pPr>
              <w:jc w:val="both"/>
            </w:pPr>
            <w:r>
              <w:rPr>
                <w:rFonts w:hint="eastAsia"/>
              </w:rPr>
              <w:t>始兴县</w:t>
            </w:r>
          </w:p>
        </w:tc>
        <w:tc>
          <w:tcPr>
            <w:tcW w:w="1417" w:type="dxa"/>
            <w:vAlign w:val="center"/>
          </w:tcPr>
          <w:p w14:paraId="7669CA9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518410CB">
            <w:pPr>
              <w:jc w:val="both"/>
            </w:pPr>
            <w:r>
              <w:rPr>
                <w:rFonts w:hint="eastAsia"/>
              </w:rPr>
              <w:t>苏门羚及其栖息地</w:t>
            </w:r>
          </w:p>
        </w:tc>
        <w:tc>
          <w:tcPr>
            <w:tcW w:w="1418" w:type="dxa"/>
            <w:vAlign w:val="center"/>
          </w:tcPr>
          <w:p w14:paraId="5A0DA615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4B8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05DA94BA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F6D64CE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11</w:t>
            </w:r>
          </w:p>
        </w:tc>
        <w:tc>
          <w:tcPr>
            <w:tcW w:w="3969" w:type="dxa"/>
          </w:tcPr>
          <w:p w14:paraId="7BBA8505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  <w:lang w:eastAsia="zh-CN"/>
              </w:rPr>
              <w:t>禾</w:t>
            </w:r>
            <w:r>
              <w:rPr>
                <w:rFonts w:hint="eastAsia"/>
              </w:rPr>
              <w:t>洞自然保护区</w:t>
            </w:r>
          </w:p>
        </w:tc>
        <w:tc>
          <w:tcPr>
            <w:tcW w:w="1418" w:type="dxa"/>
          </w:tcPr>
          <w:p w14:paraId="5838A812">
            <w:pPr>
              <w:jc w:val="both"/>
            </w:pPr>
            <w:r>
              <w:rPr>
                <w:rFonts w:hint="eastAsia"/>
              </w:rPr>
              <w:t>从化市</w:t>
            </w:r>
          </w:p>
        </w:tc>
        <w:tc>
          <w:tcPr>
            <w:tcW w:w="1417" w:type="dxa"/>
            <w:vAlign w:val="center"/>
          </w:tcPr>
          <w:p w14:paraId="5F828691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2400</w:t>
            </w:r>
          </w:p>
        </w:tc>
        <w:tc>
          <w:tcPr>
            <w:tcW w:w="3827" w:type="dxa"/>
          </w:tcPr>
          <w:p w14:paraId="0E3518DD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</w:t>
            </w:r>
            <w:r>
              <w:rPr>
                <w:rFonts w:hint="eastAsia"/>
                <w:lang w:val="en-US" w:eastAsia="zh-CN"/>
              </w:rPr>
              <w:t>阔</w:t>
            </w:r>
            <w:r>
              <w:rPr>
                <w:rFonts w:hint="eastAsia"/>
                <w:lang w:eastAsia="zh-CN"/>
              </w:rPr>
              <w:t>叶林、珍稀动植物</w:t>
            </w:r>
          </w:p>
        </w:tc>
        <w:tc>
          <w:tcPr>
            <w:tcW w:w="1418" w:type="dxa"/>
            <w:vAlign w:val="center"/>
          </w:tcPr>
          <w:p w14:paraId="51046F7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694F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232E532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3AD2FD82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12</w:t>
            </w:r>
          </w:p>
        </w:tc>
        <w:tc>
          <w:tcPr>
            <w:tcW w:w="3969" w:type="dxa"/>
          </w:tcPr>
          <w:p w14:paraId="4026F3E4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红山水源林自然保护区</w:t>
            </w:r>
          </w:p>
        </w:tc>
        <w:tc>
          <w:tcPr>
            <w:tcW w:w="1418" w:type="dxa"/>
          </w:tcPr>
          <w:p w14:paraId="180A2DFE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仁化县</w:t>
            </w:r>
          </w:p>
        </w:tc>
        <w:tc>
          <w:tcPr>
            <w:tcW w:w="1417" w:type="dxa"/>
            <w:vAlign w:val="center"/>
          </w:tcPr>
          <w:p w14:paraId="5C146A1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3333</w:t>
            </w:r>
          </w:p>
        </w:tc>
        <w:tc>
          <w:tcPr>
            <w:tcW w:w="3827" w:type="dxa"/>
          </w:tcPr>
          <w:p w14:paraId="2A8421C4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常绿</w:t>
            </w:r>
            <w:r>
              <w:rPr>
                <w:rFonts w:hint="eastAsia"/>
                <w:lang w:val="en-US" w:eastAsia="zh-CN"/>
              </w:rPr>
              <w:t>阔</w:t>
            </w:r>
            <w:r>
              <w:rPr>
                <w:rFonts w:hint="eastAsia"/>
                <w:lang w:eastAsia="zh-CN"/>
              </w:rPr>
              <w:t>叶林、珍稀动植物</w:t>
            </w:r>
          </w:p>
        </w:tc>
        <w:tc>
          <w:tcPr>
            <w:tcW w:w="1418" w:type="dxa"/>
            <w:vAlign w:val="center"/>
          </w:tcPr>
          <w:p w14:paraId="6B64279A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5B7A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6F8CA2A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08C1ADF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13</w:t>
            </w:r>
          </w:p>
        </w:tc>
        <w:tc>
          <w:tcPr>
            <w:tcW w:w="3969" w:type="dxa"/>
          </w:tcPr>
          <w:p w14:paraId="2F6A51E4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小流坑自然保护区</w:t>
            </w:r>
          </w:p>
        </w:tc>
        <w:tc>
          <w:tcPr>
            <w:tcW w:w="1418" w:type="dxa"/>
          </w:tcPr>
          <w:p w14:paraId="2A38D8E8">
            <w:pPr>
              <w:jc w:val="both"/>
            </w:pPr>
            <w:r>
              <w:rPr>
                <w:rFonts w:hint="eastAsia"/>
              </w:rPr>
              <w:t>南雄市</w:t>
            </w:r>
          </w:p>
        </w:tc>
        <w:tc>
          <w:tcPr>
            <w:tcW w:w="1417" w:type="dxa"/>
            <w:vAlign w:val="center"/>
          </w:tcPr>
          <w:p w14:paraId="0C52EBB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0940563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</w:t>
            </w:r>
            <w:r>
              <w:rPr>
                <w:rFonts w:hint="eastAsia"/>
                <w:lang w:val="en-US" w:eastAsia="zh-CN"/>
              </w:rPr>
              <w:t>阔</w:t>
            </w:r>
            <w:r>
              <w:rPr>
                <w:rFonts w:hint="eastAsia"/>
                <w:lang w:eastAsia="zh-CN"/>
              </w:rPr>
              <w:t>叶林、珍稀动植物</w:t>
            </w:r>
          </w:p>
        </w:tc>
        <w:tc>
          <w:tcPr>
            <w:tcW w:w="1418" w:type="dxa"/>
            <w:vAlign w:val="center"/>
          </w:tcPr>
          <w:p w14:paraId="690DC497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2520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8E86988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361F4DB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14</w:t>
            </w:r>
          </w:p>
        </w:tc>
        <w:tc>
          <w:tcPr>
            <w:tcW w:w="3969" w:type="dxa"/>
          </w:tcPr>
          <w:p w14:paraId="612D6D6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连南板洞牛塘水库自然保区*</w:t>
            </w:r>
          </w:p>
        </w:tc>
        <w:tc>
          <w:tcPr>
            <w:tcW w:w="1418" w:type="dxa"/>
          </w:tcPr>
          <w:p w14:paraId="677209AB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连南县</w:t>
            </w:r>
          </w:p>
        </w:tc>
        <w:tc>
          <w:tcPr>
            <w:tcW w:w="1417" w:type="dxa"/>
            <w:vAlign w:val="center"/>
          </w:tcPr>
          <w:p w14:paraId="6F63C702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3550</w:t>
            </w:r>
          </w:p>
        </w:tc>
        <w:tc>
          <w:tcPr>
            <w:tcW w:w="3827" w:type="dxa"/>
          </w:tcPr>
          <w:p w14:paraId="05F03C4E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亚热带常绿叶</w:t>
            </w:r>
            <w:r>
              <w:rPr>
                <w:rFonts w:hint="eastAsia"/>
                <w:lang w:val="en-US" w:eastAsia="zh-CN"/>
              </w:rPr>
              <w:t>阔</w:t>
            </w:r>
            <w:r>
              <w:rPr>
                <w:rFonts w:hint="eastAsia"/>
                <w:lang w:eastAsia="zh-CN"/>
              </w:rPr>
              <w:t>林、珍稀动植物</w:t>
            </w:r>
          </w:p>
        </w:tc>
        <w:tc>
          <w:tcPr>
            <w:tcW w:w="1418" w:type="dxa"/>
            <w:vAlign w:val="center"/>
          </w:tcPr>
          <w:p w14:paraId="5B43E8D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2294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F91207A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C5CB544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15</w:t>
            </w:r>
          </w:p>
        </w:tc>
        <w:tc>
          <w:tcPr>
            <w:tcW w:w="3969" w:type="dxa"/>
          </w:tcPr>
          <w:p w14:paraId="61F1FDB7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大稠顶自然保护区</w:t>
            </w:r>
          </w:p>
        </w:tc>
        <w:tc>
          <w:tcPr>
            <w:tcW w:w="1418" w:type="dxa"/>
          </w:tcPr>
          <w:p w14:paraId="2A14C1A1">
            <w:pPr>
              <w:jc w:val="both"/>
            </w:pPr>
            <w:r>
              <w:rPr>
                <w:rFonts w:hint="eastAsia"/>
              </w:rPr>
              <w:t>怀集县</w:t>
            </w:r>
          </w:p>
        </w:tc>
        <w:tc>
          <w:tcPr>
            <w:tcW w:w="1417" w:type="dxa"/>
            <w:vAlign w:val="center"/>
          </w:tcPr>
          <w:p w14:paraId="572B3927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3000</w:t>
            </w:r>
          </w:p>
        </w:tc>
        <w:tc>
          <w:tcPr>
            <w:tcW w:w="3827" w:type="dxa"/>
          </w:tcPr>
          <w:p w14:paraId="6678C614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  <w:vAlign w:val="center"/>
          </w:tcPr>
          <w:p w14:paraId="66B05EEB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9EA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95DA4B9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4E4A811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16</w:t>
            </w:r>
          </w:p>
        </w:tc>
        <w:tc>
          <w:tcPr>
            <w:tcW w:w="3969" w:type="dxa"/>
          </w:tcPr>
          <w:p w14:paraId="6B54A7EB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罗壳山自然保护区</w:t>
            </w:r>
          </w:p>
        </w:tc>
        <w:tc>
          <w:tcPr>
            <w:tcW w:w="1418" w:type="dxa"/>
          </w:tcPr>
          <w:p w14:paraId="33A632E7">
            <w:pPr>
              <w:jc w:val="both"/>
            </w:pPr>
            <w:r>
              <w:rPr>
                <w:rFonts w:hint="eastAsia"/>
              </w:rPr>
              <w:t>广宁县</w:t>
            </w:r>
          </w:p>
        </w:tc>
        <w:tc>
          <w:tcPr>
            <w:tcW w:w="1417" w:type="dxa"/>
            <w:vAlign w:val="center"/>
          </w:tcPr>
          <w:p w14:paraId="5F6653A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3500</w:t>
            </w:r>
          </w:p>
        </w:tc>
        <w:tc>
          <w:tcPr>
            <w:tcW w:w="3827" w:type="dxa"/>
          </w:tcPr>
          <w:p w14:paraId="57A0F99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  <w:vAlign w:val="center"/>
          </w:tcPr>
          <w:p w14:paraId="76EF4619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1FC03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C2D18DB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0AC07DB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17</w:t>
            </w:r>
          </w:p>
        </w:tc>
        <w:tc>
          <w:tcPr>
            <w:tcW w:w="3969" w:type="dxa"/>
          </w:tcPr>
          <w:p w14:paraId="7BBF776F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沙溪自然保护区</w:t>
            </w:r>
          </w:p>
        </w:tc>
        <w:tc>
          <w:tcPr>
            <w:tcW w:w="1418" w:type="dxa"/>
          </w:tcPr>
          <w:p w14:paraId="199D63F4">
            <w:pPr>
              <w:jc w:val="both"/>
            </w:pPr>
            <w:r>
              <w:rPr>
                <w:rFonts w:hint="eastAsia"/>
              </w:rPr>
              <w:t>曲江县</w:t>
            </w:r>
          </w:p>
        </w:tc>
        <w:tc>
          <w:tcPr>
            <w:tcW w:w="1417" w:type="dxa"/>
            <w:vAlign w:val="center"/>
          </w:tcPr>
          <w:p w14:paraId="2CBF8614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6000</w:t>
            </w:r>
          </w:p>
        </w:tc>
        <w:tc>
          <w:tcPr>
            <w:tcW w:w="3827" w:type="dxa"/>
          </w:tcPr>
          <w:p w14:paraId="7820FB8E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  <w:vAlign w:val="center"/>
          </w:tcPr>
          <w:p w14:paraId="12518E2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3991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0126917">
            <w:pPr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级别</w:t>
            </w:r>
          </w:p>
        </w:tc>
        <w:tc>
          <w:tcPr>
            <w:tcW w:w="850" w:type="dxa"/>
            <w:vAlign w:val="center"/>
          </w:tcPr>
          <w:p w14:paraId="54DEDAB7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序号</w:t>
            </w:r>
          </w:p>
        </w:tc>
        <w:tc>
          <w:tcPr>
            <w:tcW w:w="3969" w:type="dxa"/>
            <w:vAlign w:val="center"/>
          </w:tcPr>
          <w:p w14:paraId="517962D6">
            <w:pPr>
              <w:jc w:val="both"/>
              <w:rPr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保护区名称</w:t>
            </w:r>
          </w:p>
        </w:tc>
        <w:tc>
          <w:tcPr>
            <w:tcW w:w="1418" w:type="dxa"/>
            <w:vAlign w:val="center"/>
          </w:tcPr>
          <w:p w14:paraId="02644DB0">
            <w:pPr>
              <w:jc w:val="both"/>
            </w:pPr>
            <w:r>
              <w:rPr>
                <w:rFonts w:hint="eastAsia" w:ascii="微软雅黑" w:hAnsi="微软雅黑"/>
                <w:lang w:eastAsia="zh-CN"/>
              </w:rPr>
              <w:t>地址</w:t>
            </w:r>
          </w:p>
        </w:tc>
        <w:tc>
          <w:tcPr>
            <w:tcW w:w="1417" w:type="dxa"/>
            <w:vAlign w:val="center"/>
          </w:tcPr>
          <w:p w14:paraId="5B2A6043">
            <w:pPr>
              <w:ind w:firstLine="240" w:firstLineChars="100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面积</w:t>
            </w:r>
          </w:p>
          <w:p w14:paraId="2EA9BEC6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（公顷）</w:t>
            </w:r>
          </w:p>
        </w:tc>
        <w:tc>
          <w:tcPr>
            <w:tcW w:w="3827" w:type="dxa"/>
            <w:vAlign w:val="center"/>
          </w:tcPr>
          <w:p w14:paraId="32D57494">
            <w:pPr>
              <w:jc w:val="both"/>
            </w:pPr>
            <w:r>
              <w:rPr>
                <w:rFonts w:hint="eastAsia" w:ascii="微软雅黑" w:hAnsi="微软雅黑"/>
                <w:lang w:eastAsia="zh-CN"/>
              </w:rPr>
              <w:t>主要保护对象</w:t>
            </w:r>
          </w:p>
        </w:tc>
        <w:tc>
          <w:tcPr>
            <w:tcW w:w="1418" w:type="dxa"/>
            <w:vAlign w:val="center"/>
          </w:tcPr>
          <w:p w14:paraId="7D949929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主管部门</w:t>
            </w:r>
          </w:p>
        </w:tc>
      </w:tr>
      <w:tr w14:paraId="7083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 w14:paraId="36EFEA7F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省</w:t>
            </w:r>
          </w:p>
          <w:p w14:paraId="5F674B79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级</w:t>
            </w:r>
          </w:p>
        </w:tc>
        <w:tc>
          <w:tcPr>
            <w:tcW w:w="850" w:type="dxa"/>
            <w:vAlign w:val="center"/>
          </w:tcPr>
          <w:p w14:paraId="2D5AA12A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18</w:t>
            </w:r>
          </w:p>
        </w:tc>
        <w:tc>
          <w:tcPr>
            <w:tcW w:w="3969" w:type="dxa"/>
          </w:tcPr>
          <w:p w14:paraId="0299F984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铁山自然保护区</w:t>
            </w:r>
          </w:p>
        </w:tc>
        <w:tc>
          <w:tcPr>
            <w:tcW w:w="1418" w:type="dxa"/>
          </w:tcPr>
          <w:p w14:paraId="4816166D">
            <w:pPr>
              <w:jc w:val="both"/>
            </w:pPr>
            <w:r>
              <w:rPr>
                <w:rFonts w:hint="eastAsia"/>
              </w:rPr>
              <w:t>兴宁市</w:t>
            </w:r>
          </w:p>
        </w:tc>
        <w:tc>
          <w:tcPr>
            <w:tcW w:w="1417" w:type="dxa"/>
            <w:vAlign w:val="center"/>
          </w:tcPr>
          <w:p w14:paraId="73B0EA9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9300</w:t>
            </w:r>
          </w:p>
        </w:tc>
        <w:tc>
          <w:tcPr>
            <w:tcW w:w="3827" w:type="dxa"/>
          </w:tcPr>
          <w:p w14:paraId="4F480EF5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  <w:vAlign w:val="center"/>
          </w:tcPr>
          <w:p w14:paraId="45491D12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1B9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7A58BD04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1CDF1B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19</w:t>
            </w:r>
          </w:p>
        </w:tc>
        <w:tc>
          <w:tcPr>
            <w:tcW w:w="3969" w:type="dxa"/>
          </w:tcPr>
          <w:p w14:paraId="382BA921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南万红锥林自然保护区</w:t>
            </w:r>
          </w:p>
        </w:tc>
        <w:tc>
          <w:tcPr>
            <w:tcW w:w="1418" w:type="dxa"/>
          </w:tcPr>
          <w:p w14:paraId="033705DF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陆河县</w:t>
            </w:r>
          </w:p>
        </w:tc>
        <w:tc>
          <w:tcPr>
            <w:tcW w:w="1417" w:type="dxa"/>
            <w:vAlign w:val="center"/>
          </w:tcPr>
          <w:p w14:paraId="3B3FFD7D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1700</w:t>
            </w:r>
          </w:p>
        </w:tc>
        <w:tc>
          <w:tcPr>
            <w:tcW w:w="3827" w:type="dxa"/>
          </w:tcPr>
          <w:p w14:paraId="7B264D37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天然红锥林</w:t>
            </w:r>
          </w:p>
        </w:tc>
        <w:tc>
          <w:tcPr>
            <w:tcW w:w="1418" w:type="dxa"/>
            <w:vAlign w:val="center"/>
          </w:tcPr>
          <w:p w14:paraId="466A1398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77E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EAE6914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429CAAD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20</w:t>
            </w:r>
          </w:p>
        </w:tc>
        <w:tc>
          <w:tcPr>
            <w:tcW w:w="3969" w:type="dxa"/>
          </w:tcPr>
          <w:p w14:paraId="2879B3FE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桑浦双</w:t>
            </w:r>
            <w:r>
              <w:rPr>
                <w:rFonts w:hint="eastAsia"/>
                <w:lang w:eastAsia="zh-CN"/>
              </w:rPr>
              <w:t>麓</w:t>
            </w:r>
            <w:r>
              <w:rPr>
                <w:rFonts w:hint="eastAsia"/>
              </w:rPr>
              <w:t>自然保护区</w:t>
            </w:r>
          </w:p>
        </w:tc>
        <w:tc>
          <w:tcPr>
            <w:tcW w:w="1418" w:type="dxa"/>
          </w:tcPr>
          <w:p w14:paraId="5261CBDB">
            <w:pPr>
              <w:jc w:val="both"/>
            </w:pPr>
            <w:r>
              <w:rPr>
                <w:rFonts w:hint="eastAsia"/>
              </w:rPr>
              <w:t>揭东县</w:t>
            </w:r>
          </w:p>
        </w:tc>
        <w:tc>
          <w:tcPr>
            <w:tcW w:w="1417" w:type="dxa"/>
          </w:tcPr>
          <w:p w14:paraId="5113EEA1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4455</w:t>
            </w:r>
          </w:p>
        </w:tc>
        <w:tc>
          <w:tcPr>
            <w:tcW w:w="3827" w:type="dxa"/>
          </w:tcPr>
          <w:p w14:paraId="26855095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  <w:vAlign w:val="center"/>
          </w:tcPr>
          <w:p w14:paraId="7F3D8C2F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5717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B9817F0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9DECAC5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21</w:t>
            </w:r>
          </w:p>
        </w:tc>
        <w:tc>
          <w:tcPr>
            <w:tcW w:w="3969" w:type="dxa"/>
          </w:tcPr>
          <w:p w14:paraId="16901CA5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白盘珠自然保护区</w:t>
            </w:r>
          </w:p>
        </w:tc>
        <w:tc>
          <w:tcPr>
            <w:tcW w:w="1418" w:type="dxa"/>
          </w:tcPr>
          <w:p w14:paraId="2D449641">
            <w:pPr>
              <w:jc w:val="both"/>
            </w:pPr>
            <w:r>
              <w:rPr>
                <w:rFonts w:hint="eastAsia"/>
              </w:rPr>
              <w:t>惠东县</w:t>
            </w:r>
          </w:p>
        </w:tc>
        <w:tc>
          <w:tcPr>
            <w:tcW w:w="1417" w:type="dxa"/>
          </w:tcPr>
          <w:p w14:paraId="7244C868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7533</w:t>
            </w:r>
          </w:p>
        </w:tc>
        <w:tc>
          <w:tcPr>
            <w:tcW w:w="3827" w:type="dxa"/>
          </w:tcPr>
          <w:p w14:paraId="03B50E57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  <w:vAlign w:val="center"/>
          </w:tcPr>
          <w:p w14:paraId="4C1DD278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1E37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0C542025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055F95B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22</w:t>
            </w:r>
          </w:p>
        </w:tc>
        <w:tc>
          <w:tcPr>
            <w:tcW w:w="3969" w:type="dxa"/>
          </w:tcPr>
          <w:p w14:paraId="4C43E3E0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康禾自然保护区</w:t>
            </w:r>
          </w:p>
        </w:tc>
        <w:tc>
          <w:tcPr>
            <w:tcW w:w="1418" w:type="dxa"/>
          </w:tcPr>
          <w:p w14:paraId="1187A285">
            <w:pPr>
              <w:jc w:val="both"/>
            </w:pPr>
            <w:r>
              <w:rPr>
                <w:rFonts w:hint="eastAsia"/>
              </w:rPr>
              <w:t>东源县</w:t>
            </w:r>
          </w:p>
        </w:tc>
        <w:tc>
          <w:tcPr>
            <w:tcW w:w="1417" w:type="dxa"/>
          </w:tcPr>
          <w:p w14:paraId="1CFFFE35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6670</w:t>
            </w:r>
          </w:p>
        </w:tc>
        <w:tc>
          <w:tcPr>
            <w:tcW w:w="3827" w:type="dxa"/>
          </w:tcPr>
          <w:p w14:paraId="30C8E440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次生叶林、水土保持林</w:t>
            </w:r>
          </w:p>
        </w:tc>
        <w:tc>
          <w:tcPr>
            <w:tcW w:w="1418" w:type="dxa"/>
            <w:vAlign w:val="center"/>
          </w:tcPr>
          <w:p w14:paraId="063344D7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99D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BA95423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E4A5C3A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23</w:t>
            </w:r>
          </w:p>
        </w:tc>
        <w:tc>
          <w:tcPr>
            <w:tcW w:w="3969" w:type="dxa"/>
          </w:tcPr>
          <w:p w14:paraId="4756FB1E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紫金白溪水源林保护区*</w:t>
            </w:r>
          </w:p>
        </w:tc>
        <w:tc>
          <w:tcPr>
            <w:tcW w:w="1418" w:type="dxa"/>
          </w:tcPr>
          <w:p w14:paraId="702CE1B5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紫金县</w:t>
            </w:r>
          </w:p>
        </w:tc>
        <w:tc>
          <w:tcPr>
            <w:tcW w:w="1417" w:type="dxa"/>
          </w:tcPr>
          <w:p w14:paraId="37720F1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3943</w:t>
            </w:r>
          </w:p>
        </w:tc>
        <w:tc>
          <w:tcPr>
            <w:tcW w:w="3827" w:type="dxa"/>
          </w:tcPr>
          <w:p w14:paraId="540CED7D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水源林、野生动植物、野生竹柏林</w:t>
            </w:r>
          </w:p>
        </w:tc>
        <w:tc>
          <w:tcPr>
            <w:tcW w:w="1418" w:type="dxa"/>
            <w:vAlign w:val="center"/>
          </w:tcPr>
          <w:p w14:paraId="0DF52CD1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5C02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62D578B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39B8AB1C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24</w:t>
            </w:r>
          </w:p>
        </w:tc>
        <w:tc>
          <w:tcPr>
            <w:tcW w:w="3969" w:type="dxa"/>
          </w:tcPr>
          <w:p w14:paraId="2301094E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徐闻西海岸珊瑚自然保护区</w:t>
            </w:r>
          </w:p>
        </w:tc>
        <w:tc>
          <w:tcPr>
            <w:tcW w:w="1418" w:type="dxa"/>
          </w:tcPr>
          <w:p w14:paraId="7A00AFCF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徐闻县</w:t>
            </w:r>
          </w:p>
        </w:tc>
        <w:tc>
          <w:tcPr>
            <w:tcW w:w="1417" w:type="dxa"/>
          </w:tcPr>
          <w:p w14:paraId="7A08BD75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3300</w:t>
            </w:r>
            <w:r>
              <w:rPr>
                <w:rFonts w:hint="eastAsia" w:ascii="微软雅黑" w:hAnsi="微软雅黑"/>
                <w:lang w:eastAsia="zh-CN"/>
              </w:rPr>
              <w:t>#</w:t>
            </w:r>
          </w:p>
        </w:tc>
        <w:tc>
          <w:tcPr>
            <w:tcW w:w="3827" w:type="dxa"/>
          </w:tcPr>
          <w:p w14:paraId="02995DB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珊瑚</w:t>
            </w:r>
          </w:p>
        </w:tc>
        <w:tc>
          <w:tcPr>
            <w:tcW w:w="1418" w:type="dxa"/>
            <w:vAlign w:val="center"/>
          </w:tcPr>
          <w:p w14:paraId="5E7A45D6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海洋水产</w:t>
            </w:r>
          </w:p>
        </w:tc>
      </w:tr>
      <w:tr w14:paraId="4FAD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145812DA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D4E632C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25</w:t>
            </w:r>
          </w:p>
        </w:tc>
        <w:tc>
          <w:tcPr>
            <w:tcW w:w="3969" w:type="dxa"/>
          </w:tcPr>
          <w:p w14:paraId="02ED8DF5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黄牛石自然保区</w:t>
            </w:r>
          </w:p>
        </w:tc>
        <w:tc>
          <w:tcPr>
            <w:tcW w:w="1418" w:type="dxa"/>
          </w:tcPr>
          <w:p w14:paraId="4104D3D2">
            <w:pPr>
              <w:jc w:val="both"/>
            </w:pPr>
            <w:r>
              <w:rPr>
                <w:rFonts w:hint="eastAsia"/>
              </w:rPr>
              <w:t>连平县</w:t>
            </w:r>
          </w:p>
        </w:tc>
        <w:tc>
          <w:tcPr>
            <w:tcW w:w="1417" w:type="dxa"/>
          </w:tcPr>
          <w:p w14:paraId="45896E0D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4334</w:t>
            </w:r>
          </w:p>
        </w:tc>
        <w:tc>
          <w:tcPr>
            <w:tcW w:w="3827" w:type="dxa"/>
          </w:tcPr>
          <w:p w14:paraId="0421F6DD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  <w:vAlign w:val="center"/>
          </w:tcPr>
          <w:p w14:paraId="25FE26A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1536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4132632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A81C881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26</w:t>
            </w:r>
          </w:p>
        </w:tc>
        <w:tc>
          <w:tcPr>
            <w:tcW w:w="3969" w:type="dxa"/>
          </w:tcPr>
          <w:p w14:paraId="17C542E9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鹅凰嶂自然保护区</w:t>
            </w:r>
          </w:p>
        </w:tc>
        <w:tc>
          <w:tcPr>
            <w:tcW w:w="1418" w:type="dxa"/>
          </w:tcPr>
          <w:p w14:paraId="30941104">
            <w:pPr>
              <w:jc w:val="both"/>
            </w:pPr>
            <w:r>
              <w:rPr>
                <w:rFonts w:hint="eastAsia"/>
              </w:rPr>
              <w:t>阳春市</w:t>
            </w:r>
          </w:p>
        </w:tc>
        <w:tc>
          <w:tcPr>
            <w:tcW w:w="1417" w:type="dxa"/>
          </w:tcPr>
          <w:p w14:paraId="13875309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15000</w:t>
            </w:r>
          </w:p>
        </w:tc>
        <w:tc>
          <w:tcPr>
            <w:tcW w:w="3827" w:type="dxa"/>
          </w:tcPr>
          <w:p w14:paraId="796E57D5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次生阔叶林、珍稀动植物</w:t>
            </w:r>
          </w:p>
        </w:tc>
        <w:tc>
          <w:tcPr>
            <w:tcW w:w="1418" w:type="dxa"/>
            <w:vAlign w:val="center"/>
          </w:tcPr>
          <w:p w14:paraId="0A5FBCE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5DFA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1DD7571B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D8D8691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27</w:t>
            </w:r>
          </w:p>
        </w:tc>
        <w:tc>
          <w:tcPr>
            <w:tcW w:w="3969" w:type="dxa"/>
          </w:tcPr>
          <w:p w14:paraId="0646F92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风凰山高山森林湿地自然保护区</w:t>
            </w:r>
          </w:p>
        </w:tc>
        <w:tc>
          <w:tcPr>
            <w:tcW w:w="1418" w:type="dxa"/>
          </w:tcPr>
          <w:p w14:paraId="19F31094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潮</w:t>
            </w:r>
            <w:r>
              <w:rPr>
                <w:rFonts w:hint="eastAsia"/>
              </w:rPr>
              <w:t>安县</w:t>
            </w:r>
          </w:p>
        </w:tc>
        <w:tc>
          <w:tcPr>
            <w:tcW w:w="1417" w:type="dxa"/>
          </w:tcPr>
          <w:p w14:paraId="1F4C5A3D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5000</w:t>
            </w:r>
          </w:p>
        </w:tc>
        <w:tc>
          <w:tcPr>
            <w:tcW w:w="3827" w:type="dxa"/>
          </w:tcPr>
          <w:p w14:paraId="1842ACAA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高山森林、湿地、珍稀动植物</w:t>
            </w:r>
          </w:p>
        </w:tc>
        <w:tc>
          <w:tcPr>
            <w:tcW w:w="1418" w:type="dxa"/>
            <w:vAlign w:val="center"/>
          </w:tcPr>
          <w:p w14:paraId="6796E46D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539D7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E1BEAA1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7B48BB5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28</w:t>
            </w:r>
          </w:p>
        </w:tc>
        <w:tc>
          <w:tcPr>
            <w:tcW w:w="3969" w:type="dxa"/>
          </w:tcPr>
          <w:p w14:paraId="7AB9258B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泉水自然保护区</w:t>
            </w:r>
          </w:p>
        </w:tc>
        <w:tc>
          <w:tcPr>
            <w:tcW w:w="1418" w:type="dxa"/>
          </w:tcPr>
          <w:p w14:paraId="0106CE37">
            <w:pPr>
              <w:jc w:val="both"/>
            </w:pPr>
            <w:r>
              <w:rPr>
                <w:rFonts w:hint="eastAsia"/>
              </w:rPr>
              <w:t>乳源县</w:t>
            </w:r>
          </w:p>
        </w:tc>
        <w:tc>
          <w:tcPr>
            <w:tcW w:w="1417" w:type="dxa"/>
          </w:tcPr>
          <w:p w14:paraId="20591AFE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40667</w:t>
            </w:r>
          </w:p>
        </w:tc>
        <w:tc>
          <w:tcPr>
            <w:tcW w:w="3827" w:type="dxa"/>
          </w:tcPr>
          <w:p w14:paraId="6383C171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  <w:vAlign w:val="center"/>
          </w:tcPr>
          <w:p w14:paraId="4BD0578C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195C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2ECADE3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DE6BB0C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29</w:t>
            </w:r>
          </w:p>
        </w:tc>
        <w:tc>
          <w:tcPr>
            <w:tcW w:w="3969" w:type="dxa"/>
          </w:tcPr>
          <w:p w14:paraId="19BFDCD1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珠江三角洲湿地自然保护区</w:t>
            </w:r>
          </w:p>
        </w:tc>
        <w:tc>
          <w:tcPr>
            <w:tcW w:w="1418" w:type="dxa"/>
          </w:tcPr>
          <w:p w14:paraId="266AFA48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珠江三角洲</w:t>
            </w:r>
          </w:p>
        </w:tc>
        <w:tc>
          <w:tcPr>
            <w:tcW w:w="1417" w:type="dxa"/>
          </w:tcPr>
          <w:p w14:paraId="648DA5C6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5000</w:t>
            </w:r>
          </w:p>
        </w:tc>
        <w:tc>
          <w:tcPr>
            <w:tcW w:w="3827" w:type="dxa"/>
          </w:tcPr>
          <w:p w14:paraId="7658C04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鸟类(候鸟)驿地及栖息环境</w:t>
            </w:r>
          </w:p>
        </w:tc>
        <w:tc>
          <w:tcPr>
            <w:tcW w:w="1418" w:type="dxa"/>
            <w:vAlign w:val="center"/>
          </w:tcPr>
          <w:p w14:paraId="50DC1B3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31D2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2D4413E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BC5C96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30</w:t>
            </w:r>
          </w:p>
        </w:tc>
        <w:tc>
          <w:tcPr>
            <w:tcW w:w="3969" w:type="dxa"/>
          </w:tcPr>
          <w:p w14:paraId="6F4D3045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南彭勒门列岛</w:t>
            </w:r>
            <w:r>
              <w:rPr>
                <w:rFonts w:hint="eastAsia"/>
                <w:lang w:val="en-US" w:eastAsia="zh-CN"/>
              </w:rPr>
              <w:t>海</w:t>
            </w:r>
            <w:r>
              <w:rPr>
                <w:rFonts w:hint="eastAsia"/>
                <w:lang w:eastAsia="zh-CN"/>
              </w:rPr>
              <w:t>洋水产资源保护区</w:t>
            </w:r>
          </w:p>
        </w:tc>
        <w:tc>
          <w:tcPr>
            <w:tcW w:w="1418" w:type="dxa"/>
          </w:tcPr>
          <w:p w14:paraId="025A125B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汕头市</w:t>
            </w:r>
          </w:p>
        </w:tc>
        <w:tc>
          <w:tcPr>
            <w:tcW w:w="1417" w:type="dxa"/>
          </w:tcPr>
          <w:p w14:paraId="5E2E6277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40000#</w:t>
            </w:r>
          </w:p>
        </w:tc>
        <w:tc>
          <w:tcPr>
            <w:tcW w:w="3827" w:type="dxa"/>
          </w:tcPr>
          <w:p w14:paraId="580A5E4F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水产资源、水生动物</w:t>
            </w:r>
          </w:p>
        </w:tc>
        <w:tc>
          <w:tcPr>
            <w:tcW w:w="1418" w:type="dxa"/>
            <w:vAlign w:val="center"/>
          </w:tcPr>
          <w:p w14:paraId="52365978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海洋水产</w:t>
            </w:r>
          </w:p>
        </w:tc>
      </w:tr>
      <w:tr w14:paraId="39A5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848A8C8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DE8DDDE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31</w:t>
            </w:r>
          </w:p>
        </w:tc>
        <w:tc>
          <w:tcPr>
            <w:tcW w:w="3969" w:type="dxa"/>
          </w:tcPr>
          <w:p w14:paraId="728A9310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河源恐龙蛋化石自然保护区</w:t>
            </w:r>
          </w:p>
        </w:tc>
        <w:tc>
          <w:tcPr>
            <w:tcW w:w="1418" w:type="dxa"/>
          </w:tcPr>
          <w:p w14:paraId="416E7B54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源城区</w:t>
            </w:r>
          </w:p>
        </w:tc>
        <w:tc>
          <w:tcPr>
            <w:tcW w:w="1417" w:type="dxa"/>
          </w:tcPr>
          <w:p w14:paraId="7EBD40D6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1000</w:t>
            </w:r>
          </w:p>
        </w:tc>
        <w:tc>
          <w:tcPr>
            <w:tcW w:w="3827" w:type="dxa"/>
          </w:tcPr>
          <w:p w14:paraId="6B02ADDD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恐龙蛋地质遗迹</w:t>
            </w:r>
          </w:p>
        </w:tc>
        <w:tc>
          <w:tcPr>
            <w:tcW w:w="1418" w:type="dxa"/>
            <w:vAlign w:val="center"/>
          </w:tcPr>
          <w:p w14:paraId="494E7BC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地质矿产</w:t>
            </w:r>
          </w:p>
        </w:tc>
      </w:tr>
      <w:tr w14:paraId="5A70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02BC5DA0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6F402EC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32</w:t>
            </w:r>
          </w:p>
        </w:tc>
        <w:tc>
          <w:tcPr>
            <w:tcW w:w="3969" w:type="dxa"/>
          </w:tcPr>
          <w:p w14:paraId="6FCCA3D1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潮安梅林湖古海蚀石群自然保护区</w:t>
            </w:r>
          </w:p>
        </w:tc>
        <w:tc>
          <w:tcPr>
            <w:tcW w:w="1418" w:type="dxa"/>
          </w:tcPr>
          <w:p w14:paraId="546D46C0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潮安县</w:t>
            </w:r>
          </w:p>
        </w:tc>
        <w:tc>
          <w:tcPr>
            <w:tcW w:w="1417" w:type="dxa"/>
          </w:tcPr>
          <w:p w14:paraId="79095706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400</w:t>
            </w:r>
          </w:p>
        </w:tc>
        <w:tc>
          <w:tcPr>
            <w:tcW w:w="3827" w:type="dxa"/>
          </w:tcPr>
          <w:p w14:paraId="33C636F8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海蚀地貌景观</w:t>
            </w:r>
          </w:p>
        </w:tc>
        <w:tc>
          <w:tcPr>
            <w:tcW w:w="1418" w:type="dxa"/>
          </w:tcPr>
          <w:p w14:paraId="6A1EB16C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地质矿产</w:t>
            </w:r>
          </w:p>
        </w:tc>
      </w:tr>
      <w:tr w14:paraId="1681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682C00E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B0B399B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33</w:t>
            </w:r>
          </w:p>
        </w:tc>
        <w:tc>
          <w:tcPr>
            <w:tcW w:w="3969" w:type="dxa"/>
          </w:tcPr>
          <w:p w14:paraId="625F81A7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南雄恐龙蛋化石自然保护区</w:t>
            </w:r>
          </w:p>
        </w:tc>
        <w:tc>
          <w:tcPr>
            <w:tcW w:w="1418" w:type="dxa"/>
          </w:tcPr>
          <w:p w14:paraId="3FC4E44F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南雄市</w:t>
            </w:r>
          </w:p>
        </w:tc>
        <w:tc>
          <w:tcPr>
            <w:tcW w:w="1417" w:type="dxa"/>
          </w:tcPr>
          <w:p w14:paraId="373DE11A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1000</w:t>
            </w:r>
          </w:p>
        </w:tc>
        <w:tc>
          <w:tcPr>
            <w:tcW w:w="3827" w:type="dxa"/>
          </w:tcPr>
          <w:p w14:paraId="0726D6FD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恐龙蛋地质遗迹</w:t>
            </w:r>
          </w:p>
        </w:tc>
        <w:tc>
          <w:tcPr>
            <w:tcW w:w="1418" w:type="dxa"/>
          </w:tcPr>
          <w:p w14:paraId="03A2AB1A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地质矿产</w:t>
            </w:r>
          </w:p>
        </w:tc>
      </w:tr>
      <w:tr w14:paraId="07DA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4A5BBFF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EF8DEB4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34</w:t>
            </w:r>
          </w:p>
        </w:tc>
        <w:tc>
          <w:tcPr>
            <w:tcW w:w="3969" w:type="dxa"/>
          </w:tcPr>
          <w:p w14:paraId="5C67807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茂名盆地恐龙蛋化石自然保护区</w:t>
            </w:r>
          </w:p>
        </w:tc>
        <w:tc>
          <w:tcPr>
            <w:tcW w:w="1418" w:type="dxa"/>
          </w:tcPr>
          <w:p w14:paraId="21800EB2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茂名市</w:t>
            </w:r>
          </w:p>
        </w:tc>
        <w:tc>
          <w:tcPr>
            <w:tcW w:w="1417" w:type="dxa"/>
          </w:tcPr>
          <w:p w14:paraId="47F983D7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1999</w:t>
            </w:r>
          </w:p>
        </w:tc>
        <w:tc>
          <w:tcPr>
            <w:tcW w:w="3827" w:type="dxa"/>
          </w:tcPr>
          <w:p w14:paraId="396A51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恐龙蛋地质遗迹、红岩砂崖剖面</w:t>
            </w:r>
          </w:p>
        </w:tc>
        <w:tc>
          <w:tcPr>
            <w:tcW w:w="1418" w:type="dxa"/>
          </w:tcPr>
          <w:p w14:paraId="212F1CE2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地质矿产</w:t>
            </w:r>
          </w:p>
        </w:tc>
      </w:tr>
      <w:tr w14:paraId="24FA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63493EE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E475DEA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35</w:t>
            </w:r>
          </w:p>
        </w:tc>
        <w:tc>
          <w:tcPr>
            <w:tcW w:w="3969" w:type="dxa"/>
          </w:tcPr>
          <w:p w14:paraId="5B8BD39B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湛江湖光岩自然保护区</w:t>
            </w:r>
          </w:p>
        </w:tc>
        <w:tc>
          <w:tcPr>
            <w:tcW w:w="1418" w:type="dxa"/>
          </w:tcPr>
          <w:p w14:paraId="2FDF908A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湛江市</w:t>
            </w:r>
          </w:p>
        </w:tc>
        <w:tc>
          <w:tcPr>
            <w:tcW w:w="1417" w:type="dxa"/>
          </w:tcPr>
          <w:p w14:paraId="13A1972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1000</w:t>
            </w:r>
          </w:p>
        </w:tc>
        <w:tc>
          <w:tcPr>
            <w:tcW w:w="3827" w:type="dxa"/>
          </w:tcPr>
          <w:p w14:paraId="5FF2C384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基性火山岩地质地貌、火山湖</w:t>
            </w:r>
          </w:p>
        </w:tc>
        <w:tc>
          <w:tcPr>
            <w:tcW w:w="1418" w:type="dxa"/>
          </w:tcPr>
          <w:p w14:paraId="4971E41F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地质矿产</w:t>
            </w:r>
          </w:p>
        </w:tc>
      </w:tr>
      <w:tr w14:paraId="4A42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0A74DFE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35C1662C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36</w:t>
            </w:r>
          </w:p>
        </w:tc>
        <w:tc>
          <w:tcPr>
            <w:tcW w:w="3969" w:type="dxa"/>
          </w:tcPr>
          <w:p w14:paraId="33703C27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烧平海山海滩</w:t>
            </w:r>
            <w:r>
              <w:rPr>
                <w:rFonts w:hint="eastAsia"/>
                <w:lang w:val="en-US" w:eastAsia="zh-CN"/>
              </w:rPr>
              <w:t>岩</w:t>
            </w:r>
            <w:r>
              <w:rPr>
                <w:rFonts w:hint="eastAsia"/>
                <w:lang w:eastAsia="zh-CN"/>
              </w:rPr>
              <w:t>自然保护区</w:t>
            </w:r>
          </w:p>
        </w:tc>
        <w:tc>
          <w:tcPr>
            <w:tcW w:w="1418" w:type="dxa"/>
          </w:tcPr>
          <w:p w14:paraId="4644817C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饶平县</w:t>
            </w:r>
          </w:p>
        </w:tc>
        <w:tc>
          <w:tcPr>
            <w:tcW w:w="1417" w:type="dxa"/>
          </w:tcPr>
          <w:p w14:paraId="4659837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500</w:t>
            </w:r>
          </w:p>
        </w:tc>
        <w:tc>
          <w:tcPr>
            <w:tcW w:w="3827" w:type="dxa"/>
          </w:tcPr>
          <w:p w14:paraId="40284278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海滩岩</w:t>
            </w:r>
          </w:p>
        </w:tc>
        <w:tc>
          <w:tcPr>
            <w:tcW w:w="1418" w:type="dxa"/>
          </w:tcPr>
          <w:p w14:paraId="1C65B16F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地质矿产</w:t>
            </w:r>
          </w:p>
        </w:tc>
      </w:tr>
      <w:tr w14:paraId="77A5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47E91A12">
            <w:pPr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级别</w:t>
            </w:r>
          </w:p>
        </w:tc>
        <w:tc>
          <w:tcPr>
            <w:tcW w:w="850" w:type="dxa"/>
            <w:vAlign w:val="center"/>
          </w:tcPr>
          <w:p w14:paraId="27A101D5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序号</w:t>
            </w:r>
          </w:p>
        </w:tc>
        <w:tc>
          <w:tcPr>
            <w:tcW w:w="3969" w:type="dxa"/>
            <w:vAlign w:val="center"/>
          </w:tcPr>
          <w:p w14:paraId="180772BB">
            <w:pPr>
              <w:jc w:val="both"/>
              <w:rPr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保护区名称</w:t>
            </w:r>
          </w:p>
        </w:tc>
        <w:tc>
          <w:tcPr>
            <w:tcW w:w="1418" w:type="dxa"/>
            <w:vAlign w:val="center"/>
          </w:tcPr>
          <w:p w14:paraId="25B03086">
            <w:pPr>
              <w:jc w:val="both"/>
            </w:pPr>
            <w:r>
              <w:rPr>
                <w:rFonts w:hint="eastAsia" w:ascii="微软雅黑" w:hAnsi="微软雅黑"/>
                <w:lang w:eastAsia="zh-CN"/>
              </w:rPr>
              <w:t>地址</w:t>
            </w:r>
          </w:p>
        </w:tc>
        <w:tc>
          <w:tcPr>
            <w:tcW w:w="1417" w:type="dxa"/>
            <w:vAlign w:val="center"/>
          </w:tcPr>
          <w:p w14:paraId="61FA9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面积</w:t>
            </w:r>
          </w:p>
          <w:p w14:paraId="3411E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（公顷）</w:t>
            </w:r>
          </w:p>
        </w:tc>
        <w:tc>
          <w:tcPr>
            <w:tcW w:w="3827" w:type="dxa"/>
            <w:vAlign w:val="center"/>
          </w:tcPr>
          <w:p w14:paraId="4332BC9F">
            <w:pPr>
              <w:jc w:val="both"/>
            </w:pPr>
            <w:r>
              <w:rPr>
                <w:rFonts w:hint="eastAsia" w:ascii="微软雅黑" w:hAnsi="微软雅黑"/>
                <w:lang w:eastAsia="zh-CN"/>
              </w:rPr>
              <w:t>主要保护对象</w:t>
            </w:r>
          </w:p>
        </w:tc>
        <w:tc>
          <w:tcPr>
            <w:tcW w:w="1418" w:type="dxa"/>
            <w:vAlign w:val="center"/>
          </w:tcPr>
          <w:p w14:paraId="2A14D58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主管部门</w:t>
            </w:r>
          </w:p>
        </w:tc>
      </w:tr>
      <w:tr w14:paraId="246AC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 w14:paraId="256E9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市</w:t>
            </w:r>
          </w:p>
          <w:p w14:paraId="1537B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县</w:t>
            </w:r>
          </w:p>
          <w:p w14:paraId="6B346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级</w:t>
            </w:r>
          </w:p>
        </w:tc>
        <w:tc>
          <w:tcPr>
            <w:tcW w:w="850" w:type="dxa"/>
            <w:vAlign w:val="center"/>
          </w:tcPr>
          <w:p w14:paraId="30833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37</w:t>
            </w:r>
          </w:p>
        </w:tc>
        <w:tc>
          <w:tcPr>
            <w:tcW w:w="3969" w:type="dxa"/>
          </w:tcPr>
          <w:p w14:paraId="69D09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茂名红树林自然保护区</w:t>
            </w:r>
          </w:p>
        </w:tc>
        <w:tc>
          <w:tcPr>
            <w:tcW w:w="1418" w:type="dxa"/>
          </w:tcPr>
          <w:p w14:paraId="4C85B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茂名市</w:t>
            </w:r>
          </w:p>
        </w:tc>
        <w:tc>
          <w:tcPr>
            <w:tcW w:w="1417" w:type="dxa"/>
          </w:tcPr>
          <w:p w14:paraId="05920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3333</w:t>
            </w:r>
          </w:p>
        </w:tc>
        <w:tc>
          <w:tcPr>
            <w:tcW w:w="3827" w:type="dxa"/>
          </w:tcPr>
          <w:p w14:paraId="45852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沿海滩涂红树林、候鸟</w:t>
            </w:r>
          </w:p>
        </w:tc>
        <w:tc>
          <w:tcPr>
            <w:tcW w:w="1418" w:type="dxa"/>
          </w:tcPr>
          <w:p w14:paraId="48D44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FF6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DC33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4977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38</w:t>
            </w:r>
          </w:p>
        </w:tc>
        <w:tc>
          <w:tcPr>
            <w:tcW w:w="3969" w:type="dxa"/>
          </w:tcPr>
          <w:p w14:paraId="15EA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廉江天然次生荔枝自然</w:t>
            </w:r>
            <w:r>
              <w:rPr>
                <w:rFonts w:hint="eastAsia"/>
                <w:lang w:val="en-US" w:eastAsia="zh-CN"/>
              </w:rPr>
              <w:t>保护</w:t>
            </w:r>
            <w:r>
              <w:rPr>
                <w:rFonts w:hint="eastAsia"/>
                <w:lang w:eastAsia="zh-CN"/>
              </w:rPr>
              <w:t>区</w:t>
            </w:r>
          </w:p>
        </w:tc>
        <w:tc>
          <w:tcPr>
            <w:tcW w:w="1418" w:type="dxa"/>
          </w:tcPr>
          <w:p w14:paraId="304AC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廉江石城镇</w:t>
            </w:r>
          </w:p>
        </w:tc>
        <w:tc>
          <w:tcPr>
            <w:tcW w:w="1417" w:type="dxa"/>
          </w:tcPr>
          <w:p w14:paraId="3043A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34</w:t>
            </w:r>
          </w:p>
        </w:tc>
        <w:tc>
          <w:tcPr>
            <w:tcW w:w="3827" w:type="dxa"/>
          </w:tcPr>
          <w:p w14:paraId="13F8A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次生野生荔枝林</w:t>
            </w:r>
          </w:p>
        </w:tc>
        <w:tc>
          <w:tcPr>
            <w:tcW w:w="1418" w:type="dxa"/>
          </w:tcPr>
          <w:p w14:paraId="3FCF4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4A0B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E71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6F7E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39</w:t>
            </w:r>
          </w:p>
        </w:tc>
        <w:tc>
          <w:tcPr>
            <w:tcW w:w="3969" w:type="dxa"/>
          </w:tcPr>
          <w:p w14:paraId="7129C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莲花山自然保护区</w:t>
            </w:r>
          </w:p>
        </w:tc>
        <w:tc>
          <w:tcPr>
            <w:tcW w:w="1418" w:type="dxa"/>
          </w:tcPr>
          <w:p w14:paraId="646C6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海丰县</w:t>
            </w:r>
          </w:p>
        </w:tc>
        <w:tc>
          <w:tcPr>
            <w:tcW w:w="1417" w:type="dxa"/>
          </w:tcPr>
          <w:p w14:paraId="58643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3333</w:t>
            </w:r>
          </w:p>
        </w:tc>
        <w:tc>
          <w:tcPr>
            <w:tcW w:w="3827" w:type="dxa"/>
          </w:tcPr>
          <w:p w14:paraId="66B7F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自然景观林</w:t>
            </w:r>
          </w:p>
        </w:tc>
        <w:tc>
          <w:tcPr>
            <w:tcW w:w="1418" w:type="dxa"/>
          </w:tcPr>
          <w:p w14:paraId="69EA7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443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5A0D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3DA3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40</w:t>
            </w:r>
          </w:p>
        </w:tc>
        <w:tc>
          <w:tcPr>
            <w:tcW w:w="3969" w:type="dxa"/>
          </w:tcPr>
          <w:p w14:paraId="6B81C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深度水自然保护区</w:t>
            </w:r>
          </w:p>
        </w:tc>
        <w:tc>
          <w:tcPr>
            <w:tcW w:w="1418" w:type="dxa"/>
          </w:tcPr>
          <w:p w14:paraId="30807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始兴县</w:t>
            </w:r>
          </w:p>
        </w:tc>
        <w:tc>
          <w:tcPr>
            <w:tcW w:w="1417" w:type="dxa"/>
          </w:tcPr>
          <w:p w14:paraId="798A8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48F12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亚热帯常绿阔叶林、珍稀动植物</w:t>
            </w:r>
          </w:p>
        </w:tc>
        <w:tc>
          <w:tcPr>
            <w:tcW w:w="1418" w:type="dxa"/>
          </w:tcPr>
          <w:p w14:paraId="29404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28B2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40DE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F3B4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41</w:t>
            </w:r>
          </w:p>
        </w:tc>
        <w:tc>
          <w:tcPr>
            <w:tcW w:w="3969" w:type="dxa"/>
          </w:tcPr>
          <w:p w14:paraId="448C1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凡子山自然保护区</w:t>
            </w:r>
          </w:p>
        </w:tc>
        <w:tc>
          <w:tcPr>
            <w:tcW w:w="1418" w:type="dxa"/>
          </w:tcPr>
          <w:p w14:paraId="12226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仁化县</w:t>
            </w:r>
          </w:p>
        </w:tc>
        <w:tc>
          <w:tcPr>
            <w:tcW w:w="1417" w:type="dxa"/>
          </w:tcPr>
          <w:p w14:paraId="18438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1333</w:t>
            </w:r>
          </w:p>
        </w:tc>
        <w:tc>
          <w:tcPr>
            <w:tcW w:w="3827" w:type="dxa"/>
          </w:tcPr>
          <w:p w14:paraId="77DD3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67EAA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524A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80D7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C78B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42</w:t>
            </w:r>
          </w:p>
        </w:tc>
        <w:tc>
          <w:tcPr>
            <w:tcW w:w="3969" w:type="dxa"/>
          </w:tcPr>
          <w:p w14:paraId="38371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斯鸡山自然保护区</w:t>
            </w:r>
          </w:p>
        </w:tc>
        <w:tc>
          <w:tcPr>
            <w:tcW w:w="1418" w:type="dxa"/>
          </w:tcPr>
          <w:p w14:paraId="69617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仁化县</w:t>
            </w:r>
          </w:p>
        </w:tc>
        <w:tc>
          <w:tcPr>
            <w:tcW w:w="1417" w:type="dxa"/>
          </w:tcPr>
          <w:p w14:paraId="4449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5A709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3F82F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1562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DE73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3002E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43</w:t>
            </w:r>
          </w:p>
        </w:tc>
        <w:tc>
          <w:tcPr>
            <w:tcW w:w="3969" w:type="dxa"/>
          </w:tcPr>
          <w:p w14:paraId="13774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天子山自然保护区</w:t>
            </w:r>
          </w:p>
        </w:tc>
        <w:tc>
          <w:tcPr>
            <w:tcW w:w="1418" w:type="dxa"/>
          </w:tcPr>
          <w:p w14:paraId="68021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乳源县</w:t>
            </w:r>
          </w:p>
        </w:tc>
        <w:tc>
          <w:tcPr>
            <w:tcW w:w="1417" w:type="dxa"/>
          </w:tcPr>
          <w:p w14:paraId="7C5D5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038CD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29982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5B14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6D31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714C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44</w:t>
            </w:r>
          </w:p>
        </w:tc>
        <w:tc>
          <w:tcPr>
            <w:tcW w:w="3969" w:type="dxa"/>
          </w:tcPr>
          <w:p w14:paraId="26F2E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观音山水源林自然保护区</w:t>
            </w:r>
          </w:p>
        </w:tc>
        <w:tc>
          <w:tcPr>
            <w:tcW w:w="1418" w:type="dxa"/>
          </w:tcPr>
          <w:p w14:paraId="46A73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乳源县</w:t>
            </w:r>
          </w:p>
        </w:tc>
        <w:tc>
          <w:tcPr>
            <w:tcW w:w="1417" w:type="dxa"/>
          </w:tcPr>
          <w:p w14:paraId="5DF00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4A69C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亚热帯常绿阔叶林、珍稀动植物</w:t>
            </w:r>
          </w:p>
        </w:tc>
        <w:tc>
          <w:tcPr>
            <w:tcW w:w="1418" w:type="dxa"/>
          </w:tcPr>
          <w:p w14:paraId="265F7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D43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00CCA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3A5E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45</w:t>
            </w:r>
          </w:p>
        </w:tc>
        <w:tc>
          <w:tcPr>
            <w:tcW w:w="3969" w:type="dxa"/>
          </w:tcPr>
          <w:p w14:paraId="5EA9C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大东山水源林自然保区</w:t>
            </w:r>
          </w:p>
        </w:tc>
        <w:tc>
          <w:tcPr>
            <w:tcW w:w="1418" w:type="dxa"/>
          </w:tcPr>
          <w:p w14:paraId="06338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乳源县</w:t>
            </w:r>
          </w:p>
        </w:tc>
        <w:tc>
          <w:tcPr>
            <w:tcW w:w="1417" w:type="dxa"/>
          </w:tcPr>
          <w:p w14:paraId="50CA5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1067</w:t>
            </w:r>
          </w:p>
        </w:tc>
        <w:tc>
          <w:tcPr>
            <w:tcW w:w="3827" w:type="dxa"/>
          </w:tcPr>
          <w:p w14:paraId="40936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亚热带常绿阔叶林、水源林</w:t>
            </w:r>
          </w:p>
        </w:tc>
        <w:tc>
          <w:tcPr>
            <w:tcW w:w="1418" w:type="dxa"/>
          </w:tcPr>
          <w:p w14:paraId="73635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1140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CD52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C11A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46</w:t>
            </w:r>
          </w:p>
        </w:tc>
        <w:tc>
          <w:tcPr>
            <w:tcW w:w="3969" w:type="dxa"/>
          </w:tcPr>
          <w:p w14:paraId="3DE1E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平溪水源林自然保护区</w:t>
            </w:r>
          </w:p>
        </w:tc>
        <w:tc>
          <w:tcPr>
            <w:tcW w:w="1418" w:type="dxa"/>
          </w:tcPr>
          <w:p w14:paraId="6F168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乳源县</w:t>
            </w:r>
          </w:p>
        </w:tc>
        <w:tc>
          <w:tcPr>
            <w:tcW w:w="1417" w:type="dxa"/>
          </w:tcPr>
          <w:p w14:paraId="25A93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2533</w:t>
            </w:r>
          </w:p>
        </w:tc>
        <w:tc>
          <w:tcPr>
            <w:tcW w:w="3827" w:type="dxa"/>
          </w:tcPr>
          <w:p w14:paraId="0BBA1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中亚</w:t>
            </w:r>
            <w:r>
              <w:rPr>
                <w:rFonts w:hint="eastAsia" w:ascii="微软雅黑" w:hAnsi="微软雅黑"/>
                <w:lang w:eastAsia="zh-CN"/>
              </w:rPr>
              <w:t>热</w:t>
            </w:r>
            <w:r>
              <w:rPr>
                <w:rFonts w:ascii="微软雅黑" w:hAnsi="微软雅黑"/>
                <w:lang w:eastAsia="zh-CN"/>
              </w:rPr>
              <w:t>带常绿阔叶林、水源林</w:t>
            </w:r>
          </w:p>
        </w:tc>
        <w:tc>
          <w:tcPr>
            <w:tcW w:w="1418" w:type="dxa"/>
          </w:tcPr>
          <w:p w14:paraId="346BD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23FF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01B49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C1EF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47</w:t>
            </w:r>
          </w:p>
        </w:tc>
        <w:tc>
          <w:tcPr>
            <w:tcW w:w="3969" w:type="dxa"/>
          </w:tcPr>
          <w:p w14:paraId="2918E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五山状自然保护区</w:t>
            </w:r>
          </w:p>
        </w:tc>
        <w:tc>
          <w:tcPr>
            <w:tcW w:w="1418" w:type="dxa"/>
          </w:tcPr>
          <w:p w14:paraId="6E07F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乐昌市</w:t>
            </w:r>
          </w:p>
        </w:tc>
        <w:tc>
          <w:tcPr>
            <w:tcW w:w="1417" w:type="dxa"/>
          </w:tcPr>
          <w:p w14:paraId="453DE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133</w:t>
            </w:r>
          </w:p>
        </w:tc>
        <w:tc>
          <w:tcPr>
            <w:tcW w:w="3827" w:type="dxa"/>
          </w:tcPr>
          <w:p w14:paraId="7DFF9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中亚热带常绿阔叶林、珍稀动植物</w:t>
            </w:r>
          </w:p>
        </w:tc>
        <w:tc>
          <w:tcPr>
            <w:tcW w:w="1418" w:type="dxa"/>
          </w:tcPr>
          <w:p w14:paraId="154F7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9D8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405A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394C6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48</w:t>
            </w:r>
          </w:p>
        </w:tc>
        <w:tc>
          <w:tcPr>
            <w:tcW w:w="3969" w:type="dxa"/>
          </w:tcPr>
          <w:p w14:paraId="60D3B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半溪自然保护区</w:t>
            </w:r>
          </w:p>
        </w:tc>
        <w:tc>
          <w:tcPr>
            <w:tcW w:w="1418" w:type="dxa"/>
          </w:tcPr>
          <w:p w14:paraId="136FD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翁源县</w:t>
            </w:r>
          </w:p>
        </w:tc>
        <w:tc>
          <w:tcPr>
            <w:tcW w:w="1417" w:type="dxa"/>
          </w:tcPr>
          <w:p w14:paraId="6FCD5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1000</w:t>
            </w:r>
          </w:p>
        </w:tc>
        <w:tc>
          <w:tcPr>
            <w:tcW w:w="3827" w:type="dxa"/>
          </w:tcPr>
          <w:p w14:paraId="6CE88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亚热</w:t>
            </w:r>
            <w:r>
              <w:rPr>
                <w:rFonts w:hint="eastAsia" w:ascii="微软雅黑" w:hAnsi="微软雅黑"/>
                <w:lang w:eastAsia="zh-CN"/>
              </w:rPr>
              <w:t>带</w:t>
            </w:r>
            <w:r>
              <w:rPr>
                <w:rFonts w:ascii="微软雅黑" w:hAnsi="微软雅黑"/>
                <w:lang w:eastAsia="zh-CN"/>
              </w:rPr>
              <w:t>常绿</w:t>
            </w:r>
            <w:r>
              <w:rPr>
                <w:rFonts w:hint="eastAsia" w:ascii="微软雅黑" w:hAnsi="微软雅黑"/>
                <w:lang w:eastAsia="zh-CN"/>
              </w:rPr>
              <w:t>阔</w:t>
            </w:r>
            <w:r>
              <w:rPr>
                <w:rFonts w:ascii="微软雅黑" w:hAnsi="微软雅黑"/>
                <w:lang w:eastAsia="zh-CN"/>
              </w:rPr>
              <w:t>叶</w:t>
            </w:r>
            <w:r>
              <w:rPr>
                <w:rFonts w:hint="eastAsia" w:ascii="微软雅黑" w:hAnsi="微软雅黑"/>
                <w:lang w:eastAsia="zh-CN"/>
              </w:rPr>
              <w:t>林、珍稀动</w:t>
            </w:r>
            <w:r>
              <w:rPr>
                <w:rFonts w:ascii="微软雅黑" w:hAnsi="微软雅黑"/>
                <w:lang w:eastAsia="zh-CN"/>
              </w:rPr>
              <w:t>植物</w:t>
            </w:r>
          </w:p>
        </w:tc>
        <w:tc>
          <w:tcPr>
            <w:tcW w:w="1418" w:type="dxa"/>
          </w:tcPr>
          <w:p w14:paraId="305BC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6C8D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1E2BD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2685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49</w:t>
            </w:r>
          </w:p>
        </w:tc>
        <w:tc>
          <w:tcPr>
            <w:tcW w:w="3969" w:type="dxa"/>
          </w:tcPr>
          <w:p w14:paraId="09985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跃进水源林自然</w:t>
            </w:r>
            <w:r>
              <w:rPr>
                <w:rFonts w:hint="eastAsia"/>
                <w:lang w:val="en-US" w:eastAsia="zh-CN"/>
              </w:rPr>
              <w:t>保护</w:t>
            </w:r>
            <w:r>
              <w:rPr>
                <w:rFonts w:hint="eastAsia"/>
                <w:lang w:eastAsia="zh-CN"/>
              </w:rPr>
              <w:t>区</w:t>
            </w:r>
          </w:p>
        </w:tc>
        <w:tc>
          <w:tcPr>
            <w:tcW w:w="1418" w:type="dxa"/>
          </w:tcPr>
          <w:p w14:paraId="6B546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翁</w:t>
            </w:r>
            <w:r>
              <w:rPr>
                <w:rFonts w:ascii="微软雅黑" w:hAnsi="微软雅黑"/>
                <w:lang w:eastAsia="zh-CN"/>
              </w:rPr>
              <w:t>源具</w:t>
            </w:r>
          </w:p>
        </w:tc>
        <w:tc>
          <w:tcPr>
            <w:tcW w:w="1417" w:type="dxa"/>
          </w:tcPr>
          <w:p w14:paraId="3CFBA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667</w:t>
            </w:r>
          </w:p>
        </w:tc>
        <w:tc>
          <w:tcPr>
            <w:tcW w:w="3827" w:type="dxa"/>
          </w:tcPr>
          <w:p w14:paraId="0010B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中亚热带常绿阔叶林、水源林</w:t>
            </w:r>
          </w:p>
        </w:tc>
        <w:tc>
          <w:tcPr>
            <w:tcW w:w="1418" w:type="dxa"/>
          </w:tcPr>
          <w:p w14:paraId="48123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2D3F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A995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8D16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50</w:t>
            </w:r>
          </w:p>
        </w:tc>
        <w:tc>
          <w:tcPr>
            <w:tcW w:w="3969" w:type="dxa"/>
          </w:tcPr>
          <w:p w14:paraId="36275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瀑布水源林自然保护区</w:t>
            </w:r>
          </w:p>
        </w:tc>
        <w:tc>
          <w:tcPr>
            <w:tcW w:w="1418" w:type="dxa"/>
          </w:tcPr>
          <w:p w14:paraId="5836C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南</w:t>
            </w:r>
            <w:r>
              <w:rPr>
                <w:rFonts w:hint="eastAsia" w:ascii="微软雅黑" w:hAnsi="微软雅黑"/>
                <w:lang w:eastAsia="zh-CN"/>
              </w:rPr>
              <w:t>雄</w:t>
            </w:r>
            <w:r>
              <w:rPr>
                <w:rFonts w:ascii="微软雅黑" w:hAnsi="微软雅黑"/>
                <w:lang w:eastAsia="zh-CN"/>
              </w:rPr>
              <w:t>市</w:t>
            </w:r>
          </w:p>
        </w:tc>
        <w:tc>
          <w:tcPr>
            <w:tcW w:w="1417" w:type="dxa"/>
          </w:tcPr>
          <w:p w14:paraId="61C37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60D0C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亚</w:t>
            </w:r>
            <w:r>
              <w:rPr>
                <w:rFonts w:hint="eastAsia" w:ascii="微软雅黑" w:hAnsi="微软雅黑"/>
                <w:lang w:eastAsia="zh-CN"/>
              </w:rPr>
              <w:t>热</w:t>
            </w:r>
            <w:r>
              <w:rPr>
                <w:rFonts w:ascii="微软雅黑" w:hAnsi="微软雅黑"/>
                <w:lang w:eastAsia="zh-CN"/>
              </w:rPr>
              <w:t>带常绿阔叶林、珍稀动植物</w:t>
            </w:r>
          </w:p>
        </w:tc>
        <w:tc>
          <w:tcPr>
            <w:tcW w:w="1418" w:type="dxa"/>
          </w:tcPr>
          <w:p w14:paraId="52DC4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049B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0BBE4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5C0E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51</w:t>
            </w:r>
          </w:p>
        </w:tc>
        <w:tc>
          <w:tcPr>
            <w:tcW w:w="3969" w:type="dxa"/>
          </w:tcPr>
          <w:p w14:paraId="661F1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孔江水源林自然保护区</w:t>
            </w:r>
          </w:p>
        </w:tc>
        <w:tc>
          <w:tcPr>
            <w:tcW w:w="1418" w:type="dxa"/>
          </w:tcPr>
          <w:p w14:paraId="203F1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南雄市</w:t>
            </w:r>
          </w:p>
        </w:tc>
        <w:tc>
          <w:tcPr>
            <w:tcW w:w="1417" w:type="dxa"/>
          </w:tcPr>
          <w:p w14:paraId="5BF9B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57841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11C16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6F41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BECE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8C61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52</w:t>
            </w:r>
          </w:p>
        </w:tc>
        <w:tc>
          <w:tcPr>
            <w:tcW w:w="3969" w:type="dxa"/>
          </w:tcPr>
          <w:p w14:paraId="40752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天鹅水源林自然保护区</w:t>
            </w:r>
          </w:p>
        </w:tc>
        <w:tc>
          <w:tcPr>
            <w:tcW w:w="1418" w:type="dxa"/>
          </w:tcPr>
          <w:p w14:paraId="63AEB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连山县</w:t>
            </w:r>
          </w:p>
        </w:tc>
        <w:tc>
          <w:tcPr>
            <w:tcW w:w="1417" w:type="dxa"/>
          </w:tcPr>
          <w:p w14:paraId="54F98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2667</w:t>
            </w:r>
          </w:p>
        </w:tc>
        <w:tc>
          <w:tcPr>
            <w:tcW w:w="3827" w:type="dxa"/>
          </w:tcPr>
          <w:p w14:paraId="72CA8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7ACBB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DAD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2AC5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3823C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53</w:t>
            </w:r>
          </w:p>
        </w:tc>
        <w:tc>
          <w:tcPr>
            <w:tcW w:w="3969" w:type="dxa"/>
          </w:tcPr>
          <w:p w14:paraId="66849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大风坑水源林自然保护区</w:t>
            </w:r>
          </w:p>
        </w:tc>
        <w:tc>
          <w:tcPr>
            <w:tcW w:w="1418" w:type="dxa"/>
          </w:tcPr>
          <w:p w14:paraId="498D1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连山县</w:t>
            </w:r>
          </w:p>
        </w:tc>
        <w:tc>
          <w:tcPr>
            <w:tcW w:w="1417" w:type="dxa"/>
          </w:tcPr>
          <w:p w14:paraId="0B1BA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1333</w:t>
            </w:r>
          </w:p>
        </w:tc>
        <w:tc>
          <w:tcPr>
            <w:tcW w:w="3827" w:type="dxa"/>
          </w:tcPr>
          <w:p w14:paraId="200D5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25033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46F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C550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A31E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54</w:t>
            </w:r>
          </w:p>
        </w:tc>
        <w:tc>
          <w:tcPr>
            <w:tcW w:w="3969" w:type="dxa"/>
          </w:tcPr>
          <w:p w14:paraId="66390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芙蓉山水源林自然保护区</w:t>
            </w:r>
          </w:p>
        </w:tc>
        <w:tc>
          <w:tcPr>
            <w:tcW w:w="1418" w:type="dxa"/>
          </w:tcPr>
          <w:p w14:paraId="2894A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连山县</w:t>
            </w:r>
          </w:p>
        </w:tc>
        <w:tc>
          <w:tcPr>
            <w:tcW w:w="1417" w:type="dxa"/>
          </w:tcPr>
          <w:p w14:paraId="58384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1333</w:t>
            </w:r>
          </w:p>
        </w:tc>
        <w:tc>
          <w:tcPr>
            <w:tcW w:w="3827" w:type="dxa"/>
          </w:tcPr>
          <w:p w14:paraId="27C7F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亚热帯常绿阔叶林、珍稀动物</w:t>
            </w:r>
          </w:p>
        </w:tc>
        <w:tc>
          <w:tcPr>
            <w:tcW w:w="1418" w:type="dxa"/>
          </w:tcPr>
          <w:p w14:paraId="495B7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A51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8407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9141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55</w:t>
            </w:r>
          </w:p>
        </w:tc>
        <w:tc>
          <w:tcPr>
            <w:tcW w:w="3969" w:type="dxa"/>
          </w:tcPr>
          <w:p w14:paraId="59499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天堂岭水源林自然保护区</w:t>
            </w:r>
          </w:p>
        </w:tc>
        <w:tc>
          <w:tcPr>
            <w:tcW w:w="1418" w:type="dxa"/>
          </w:tcPr>
          <w:p w14:paraId="301BD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连山县</w:t>
            </w:r>
          </w:p>
        </w:tc>
        <w:tc>
          <w:tcPr>
            <w:tcW w:w="1417" w:type="dxa"/>
          </w:tcPr>
          <w:p w14:paraId="42EEC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333</w:t>
            </w:r>
          </w:p>
        </w:tc>
        <w:tc>
          <w:tcPr>
            <w:tcW w:w="3827" w:type="dxa"/>
          </w:tcPr>
          <w:p w14:paraId="440D6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水源涵养林、常绿阔叶林</w:t>
            </w:r>
          </w:p>
        </w:tc>
        <w:tc>
          <w:tcPr>
            <w:tcW w:w="1418" w:type="dxa"/>
          </w:tcPr>
          <w:p w14:paraId="51023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68F3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C74B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B716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56</w:t>
            </w:r>
          </w:p>
        </w:tc>
        <w:tc>
          <w:tcPr>
            <w:tcW w:w="3969" w:type="dxa"/>
          </w:tcPr>
          <w:p w14:paraId="1723E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黎头山水源林自然保护区</w:t>
            </w:r>
          </w:p>
        </w:tc>
        <w:tc>
          <w:tcPr>
            <w:tcW w:w="1418" w:type="dxa"/>
          </w:tcPr>
          <w:p w14:paraId="7EC92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连山县</w:t>
            </w:r>
          </w:p>
        </w:tc>
        <w:tc>
          <w:tcPr>
            <w:tcW w:w="1417" w:type="dxa"/>
          </w:tcPr>
          <w:p w14:paraId="2775E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667</w:t>
            </w:r>
          </w:p>
        </w:tc>
        <w:tc>
          <w:tcPr>
            <w:tcW w:w="3827" w:type="dxa"/>
          </w:tcPr>
          <w:p w14:paraId="33911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水源</w:t>
            </w:r>
            <w:r>
              <w:rPr>
                <w:rFonts w:hint="eastAsia" w:ascii="微软雅黑" w:hAnsi="微软雅黑"/>
                <w:lang w:eastAsia="zh-CN"/>
              </w:rPr>
              <w:t>涵</w:t>
            </w:r>
            <w:r>
              <w:rPr>
                <w:rFonts w:ascii="微软雅黑" w:hAnsi="微软雅黑"/>
                <w:lang w:eastAsia="zh-CN"/>
              </w:rPr>
              <w:t>养林、常绿阔叶林</w:t>
            </w:r>
          </w:p>
        </w:tc>
        <w:tc>
          <w:tcPr>
            <w:tcW w:w="1418" w:type="dxa"/>
          </w:tcPr>
          <w:p w14:paraId="30161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5E59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5CD6286E">
            <w:pPr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级别</w:t>
            </w:r>
          </w:p>
        </w:tc>
        <w:tc>
          <w:tcPr>
            <w:tcW w:w="850" w:type="dxa"/>
            <w:vAlign w:val="center"/>
          </w:tcPr>
          <w:p w14:paraId="7071670E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序号</w:t>
            </w:r>
          </w:p>
        </w:tc>
        <w:tc>
          <w:tcPr>
            <w:tcW w:w="3969" w:type="dxa"/>
            <w:vAlign w:val="center"/>
          </w:tcPr>
          <w:p w14:paraId="19EB6CA2">
            <w:pPr>
              <w:jc w:val="both"/>
              <w:rPr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保护区名称</w:t>
            </w:r>
          </w:p>
        </w:tc>
        <w:tc>
          <w:tcPr>
            <w:tcW w:w="1418" w:type="dxa"/>
            <w:vAlign w:val="center"/>
          </w:tcPr>
          <w:p w14:paraId="2B8398AF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地址</w:t>
            </w:r>
          </w:p>
        </w:tc>
        <w:tc>
          <w:tcPr>
            <w:tcW w:w="1417" w:type="dxa"/>
            <w:vAlign w:val="center"/>
          </w:tcPr>
          <w:p w14:paraId="20B1FA8F">
            <w:pPr>
              <w:ind w:firstLine="240" w:firstLineChars="100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面积</w:t>
            </w:r>
          </w:p>
          <w:p w14:paraId="1217C396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（公顷）</w:t>
            </w:r>
          </w:p>
        </w:tc>
        <w:tc>
          <w:tcPr>
            <w:tcW w:w="3827" w:type="dxa"/>
            <w:vAlign w:val="center"/>
          </w:tcPr>
          <w:p w14:paraId="295EB1E6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主要保护对象</w:t>
            </w:r>
          </w:p>
        </w:tc>
        <w:tc>
          <w:tcPr>
            <w:tcW w:w="1418" w:type="dxa"/>
            <w:vAlign w:val="center"/>
          </w:tcPr>
          <w:p w14:paraId="79D69F21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主管部门</w:t>
            </w:r>
          </w:p>
        </w:tc>
      </w:tr>
      <w:tr w14:paraId="606D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 w14:paraId="0B75C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市</w:t>
            </w:r>
          </w:p>
          <w:p w14:paraId="0D502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县</w:t>
            </w:r>
          </w:p>
          <w:p w14:paraId="68730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级</w:t>
            </w:r>
          </w:p>
        </w:tc>
        <w:tc>
          <w:tcPr>
            <w:tcW w:w="850" w:type="dxa"/>
            <w:vAlign w:val="center"/>
          </w:tcPr>
          <w:p w14:paraId="54E35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57</w:t>
            </w:r>
          </w:p>
        </w:tc>
        <w:tc>
          <w:tcPr>
            <w:tcW w:w="3969" w:type="dxa"/>
          </w:tcPr>
          <w:p w14:paraId="1958F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笔架山水源林自然</w:t>
            </w:r>
            <w:r>
              <w:rPr>
                <w:rFonts w:hint="eastAsia"/>
                <w:lang w:val="en-US" w:eastAsia="zh-CN"/>
              </w:rPr>
              <w:t>保护</w:t>
            </w:r>
            <w:r>
              <w:rPr>
                <w:rFonts w:hint="eastAsia"/>
                <w:lang w:eastAsia="zh-CN"/>
              </w:rPr>
              <w:t>区</w:t>
            </w:r>
          </w:p>
        </w:tc>
        <w:tc>
          <w:tcPr>
            <w:tcW w:w="1418" w:type="dxa"/>
          </w:tcPr>
          <w:p w14:paraId="63AF8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连</w:t>
            </w:r>
            <w:r>
              <w:rPr>
                <w:rFonts w:hint="eastAsia"/>
                <w:lang w:eastAsia="zh-CN"/>
              </w:rPr>
              <w:t>山县</w:t>
            </w:r>
          </w:p>
        </w:tc>
        <w:tc>
          <w:tcPr>
            <w:tcW w:w="1417" w:type="dxa"/>
          </w:tcPr>
          <w:p w14:paraId="55414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667</w:t>
            </w:r>
          </w:p>
        </w:tc>
        <w:tc>
          <w:tcPr>
            <w:tcW w:w="3827" w:type="dxa"/>
          </w:tcPr>
          <w:p w14:paraId="48130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水源涵养林、常绿阔叶林</w:t>
            </w:r>
          </w:p>
        </w:tc>
        <w:tc>
          <w:tcPr>
            <w:tcW w:w="1418" w:type="dxa"/>
          </w:tcPr>
          <w:p w14:paraId="7204E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6A2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CE6C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B55A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58</w:t>
            </w:r>
          </w:p>
        </w:tc>
        <w:tc>
          <w:tcPr>
            <w:tcW w:w="3969" w:type="dxa"/>
          </w:tcPr>
          <w:p w14:paraId="3ECC8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白水坑自然保护区</w:t>
            </w:r>
          </w:p>
        </w:tc>
        <w:tc>
          <w:tcPr>
            <w:tcW w:w="1418" w:type="dxa"/>
          </w:tcPr>
          <w:p w14:paraId="79E29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连南县</w:t>
            </w:r>
          </w:p>
        </w:tc>
        <w:tc>
          <w:tcPr>
            <w:tcW w:w="1417" w:type="dxa"/>
          </w:tcPr>
          <w:p w14:paraId="7DC91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22E87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7EB5F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16B4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1BCB8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0FCC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59</w:t>
            </w:r>
          </w:p>
        </w:tc>
        <w:tc>
          <w:tcPr>
            <w:tcW w:w="3969" w:type="dxa"/>
          </w:tcPr>
          <w:p w14:paraId="70F10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高界水源林自然保护区</w:t>
            </w:r>
          </w:p>
        </w:tc>
        <w:tc>
          <w:tcPr>
            <w:tcW w:w="1418" w:type="dxa"/>
          </w:tcPr>
          <w:p w14:paraId="357CA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连南县</w:t>
            </w:r>
          </w:p>
        </w:tc>
        <w:tc>
          <w:tcPr>
            <w:tcW w:w="1417" w:type="dxa"/>
          </w:tcPr>
          <w:p w14:paraId="2F7E3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1333</w:t>
            </w:r>
          </w:p>
        </w:tc>
        <w:tc>
          <w:tcPr>
            <w:tcW w:w="3827" w:type="dxa"/>
          </w:tcPr>
          <w:p w14:paraId="48AC4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21F55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734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7C910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BA90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60</w:t>
            </w:r>
          </w:p>
        </w:tc>
        <w:tc>
          <w:tcPr>
            <w:tcW w:w="3969" w:type="dxa"/>
          </w:tcPr>
          <w:p w14:paraId="2C801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中坑水源林自然保护区</w:t>
            </w:r>
          </w:p>
        </w:tc>
        <w:tc>
          <w:tcPr>
            <w:tcW w:w="1418" w:type="dxa"/>
          </w:tcPr>
          <w:p w14:paraId="2892D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连南县</w:t>
            </w:r>
          </w:p>
        </w:tc>
        <w:tc>
          <w:tcPr>
            <w:tcW w:w="1417" w:type="dxa"/>
          </w:tcPr>
          <w:p w14:paraId="0721E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667</w:t>
            </w:r>
          </w:p>
        </w:tc>
        <w:tc>
          <w:tcPr>
            <w:tcW w:w="3827" w:type="dxa"/>
          </w:tcPr>
          <w:p w14:paraId="5B9EF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常绿阔叶林、水源涵养林</w:t>
            </w:r>
          </w:p>
        </w:tc>
        <w:tc>
          <w:tcPr>
            <w:tcW w:w="1418" w:type="dxa"/>
          </w:tcPr>
          <w:p w14:paraId="3F716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69B8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E59A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7616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61</w:t>
            </w:r>
          </w:p>
        </w:tc>
        <w:tc>
          <w:tcPr>
            <w:tcW w:w="3969" w:type="dxa"/>
          </w:tcPr>
          <w:p w14:paraId="49F6C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白芒水源林自然保护区</w:t>
            </w:r>
          </w:p>
        </w:tc>
        <w:tc>
          <w:tcPr>
            <w:tcW w:w="1418" w:type="dxa"/>
          </w:tcPr>
          <w:p w14:paraId="13450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连南县</w:t>
            </w:r>
          </w:p>
        </w:tc>
        <w:tc>
          <w:tcPr>
            <w:tcW w:w="1417" w:type="dxa"/>
          </w:tcPr>
          <w:p w14:paraId="4C4D5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667</w:t>
            </w:r>
          </w:p>
        </w:tc>
        <w:tc>
          <w:tcPr>
            <w:tcW w:w="3827" w:type="dxa"/>
          </w:tcPr>
          <w:p w14:paraId="54E70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常绿阔叶林、水源涵养林</w:t>
            </w:r>
          </w:p>
        </w:tc>
        <w:tc>
          <w:tcPr>
            <w:tcW w:w="1418" w:type="dxa"/>
          </w:tcPr>
          <w:p w14:paraId="219C2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1418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D2F0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6B01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62</w:t>
            </w:r>
          </w:p>
        </w:tc>
        <w:tc>
          <w:tcPr>
            <w:tcW w:w="3969" w:type="dxa"/>
          </w:tcPr>
          <w:p w14:paraId="512B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淌水河自然保护区</w:t>
            </w:r>
          </w:p>
        </w:tc>
        <w:tc>
          <w:tcPr>
            <w:tcW w:w="1418" w:type="dxa"/>
          </w:tcPr>
          <w:p w14:paraId="2E49C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连南县</w:t>
            </w:r>
          </w:p>
        </w:tc>
        <w:tc>
          <w:tcPr>
            <w:tcW w:w="1417" w:type="dxa"/>
          </w:tcPr>
          <w:p w14:paraId="72A4C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667</w:t>
            </w:r>
          </w:p>
        </w:tc>
        <w:tc>
          <w:tcPr>
            <w:tcW w:w="3827" w:type="dxa"/>
          </w:tcPr>
          <w:p w14:paraId="5F9FB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常绿阔叶林、水源涵养林</w:t>
            </w:r>
          </w:p>
        </w:tc>
        <w:tc>
          <w:tcPr>
            <w:tcW w:w="1418" w:type="dxa"/>
          </w:tcPr>
          <w:p w14:paraId="6CE11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6FCA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1DBC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1EFF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63</w:t>
            </w:r>
          </w:p>
        </w:tc>
        <w:tc>
          <w:tcPr>
            <w:tcW w:w="3969" w:type="dxa"/>
          </w:tcPr>
          <w:p w14:paraId="4CAFB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滑水山自然保护区</w:t>
            </w:r>
          </w:p>
        </w:tc>
        <w:tc>
          <w:tcPr>
            <w:tcW w:w="1418" w:type="dxa"/>
          </w:tcPr>
          <w:p w14:paraId="2F716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英德市</w:t>
            </w:r>
          </w:p>
        </w:tc>
        <w:tc>
          <w:tcPr>
            <w:tcW w:w="1417" w:type="dxa"/>
          </w:tcPr>
          <w:p w14:paraId="12EC8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1967</w:t>
            </w:r>
          </w:p>
        </w:tc>
        <w:tc>
          <w:tcPr>
            <w:tcW w:w="3827" w:type="dxa"/>
          </w:tcPr>
          <w:p w14:paraId="3EC01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11CDE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2A7F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0F72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A570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64</w:t>
            </w:r>
          </w:p>
        </w:tc>
        <w:tc>
          <w:tcPr>
            <w:tcW w:w="3969" w:type="dxa"/>
          </w:tcPr>
          <w:p w14:paraId="7B4DC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温塘山—大西山自然保护区</w:t>
            </w:r>
          </w:p>
        </w:tc>
        <w:tc>
          <w:tcPr>
            <w:tcW w:w="1418" w:type="dxa"/>
          </w:tcPr>
          <w:p w14:paraId="2A4DB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英德市</w:t>
            </w:r>
          </w:p>
        </w:tc>
        <w:tc>
          <w:tcPr>
            <w:tcW w:w="1417" w:type="dxa"/>
          </w:tcPr>
          <w:p w14:paraId="5ABF8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2667</w:t>
            </w:r>
          </w:p>
        </w:tc>
        <w:tc>
          <w:tcPr>
            <w:tcW w:w="3827" w:type="dxa"/>
          </w:tcPr>
          <w:p w14:paraId="4A115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中亚热带常绿阔叶林、水源林</w:t>
            </w:r>
          </w:p>
        </w:tc>
        <w:tc>
          <w:tcPr>
            <w:tcW w:w="1418" w:type="dxa"/>
          </w:tcPr>
          <w:p w14:paraId="6A8F6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79D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543A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5A3E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65</w:t>
            </w:r>
          </w:p>
        </w:tc>
        <w:tc>
          <w:tcPr>
            <w:tcW w:w="3969" w:type="dxa"/>
          </w:tcPr>
          <w:p w14:paraId="1EDD9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白湾自然保护区</w:t>
            </w:r>
          </w:p>
        </w:tc>
        <w:tc>
          <w:tcPr>
            <w:tcW w:w="1418" w:type="dxa"/>
          </w:tcPr>
          <w:p w14:paraId="3EC14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清新县</w:t>
            </w:r>
          </w:p>
        </w:tc>
        <w:tc>
          <w:tcPr>
            <w:tcW w:w="1417" w:type="dxa"/>
          </w:tcPr>
          <w:p w14:paraId="60B8A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1150</w:t>
            </w:r>
          </w:p>
        </w:tc>
        <w:tc>
          <w:tcPr>
            <w:tcW w:w="3827" w:type="dxa"/>
          </w:tcPr>
          <w:p w14:paraId="0AFCA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石灰岩森林生态系统</w:t>
            </w:r>
          </w:p>
        </w:tc>
        <w:tc>
          <w:tcPr>
            <w:tcW w:w="1418" w:type="dxa"/>
          </w:tcPr>
          <w:p w14:paraId="6E077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093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03303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06AB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66</w:t>
            </w:r>
          </w:p>
        </w:tc>
        <w:tc>
          <w:tcPr>
            <w:tcW w:w="3969" w:type="dxa"/>
          </w:tcPr>
          <w:p w14:paraId="62461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天子岩自然保护区</w:t>
            </w:r>
          </w:p>
        </w:tc>
        <w:tc>
          <w:tcPr>
            <w:tcW w:w="1418" w:type="dxa"/>
          </w:tcPr>
          <w:p w14:paraId="6BEEF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清新县</w:t>
            </w:r>
          </w:p>
        </w:tc>
        <w:tc>
          <w:tcPr>
            <w:tcW w:w="1417" w:type="dxa"/>
          </w:tcPr>
          <w:p w14:paraId="7EC9E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1331</w:t>
            </w:r>
          </w:p>
        </w:tc>
        <w:tc>
          <w:tcPr>
            <w:tcW w:w="3827" w:type="dxa"/>
          </w:tcPr>
          <w:p w14:paraId="1D49E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常绿阔叶林、水源涵养林</w:t>
            </w:r>
          </w:p>
        </w:tc>
        <w:tc>
          <w:tcPr>
            <w:tcW w:w="1418" w:type="dxa"/>
          </w:tcPr>
          <w:p w14:paraId="7B6A4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55C1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91BC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9F0D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67</w:t>
            </w:r>
          </w:p>
        </w:tc>
        <w:tc>
          <w:tcPr>
            <w:tcW w:w="3969" w:type="dxa"/>
          </w:tcPr>
          <w:p w14:paraId="37D15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东山自然保护区</w:t>
            </w:r>
          </w:p>
        </w:tc>
        <w:tc>
          <w:tcPr>
            <w:tcW w:w="1418" w:type="dxa"/>
          </w:tcPr>
          <w:p w14:paraId="6619A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清新县</w:t>
            </w:r>
          </w:p>
        </w:tc>
        <w:tc>
          <w:tcPr>
            <w:tcW w:w="1417" w:type="dxa"/>
          </w:tcPr>
          <w:p w14:paraId="39CF2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2075</w:t>
            </w:r>
          </w:p>
        </w:tc>
        <w:tc>
          <w:tcPr>
            <w:tcW w:w="3827" w:type="dxa"/>
          </w:tcPr>
          <w:p w14:paraId="4B1FB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272B1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2184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1BC5F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8F0B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68</w:t>
            </w:r>
          </w:p>
        </w:tc>
        <w:tc>
          <w:tcPr>
            <w:tcW w:w="3969" w:type="dxa"/>
          </w:tcPr>
          <w:p w14:paraId="7B709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山厂背自然保护区</w:t>
            </w:r>
          </w:p>
        </w:tc>
        <w:tc>
          <w:tcPr>
            <w:tcW w:w="1418" w:type="dxa"/>
          </w:tcPr>
          <w:p w14:paraId="12BF0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广</w:t>
            </w:r>
            <w:r>
              <w:rPr>
                <w:rFonts w:hint="eastAsia"/>
                <w:lang w:eastAsia="zh-CN"/>
              </w:rPr>
              <w:t>宁</w:t>
            </w:r>
            <w:r>
              <w:rPr>
                <w:rFonts w:hint="eastAsia"/>
              </w:rPr>
              <w:t>县</w:t>
            </w:r>
          </w:p>
        </w:tc>
        <w:tc>
          <w:tcPr>
            <w:tcW w:w="1417" w:type="dxa"/>
          </w:tcPr>
          <w:p w14:paraId="0A39A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667</w:t>
            </w:r>
          </w:p>
        </w:tc>
        <w:tc>
          <w:tcPr>
            <w:tcW w:w="3827" w:type="dxa"/>
          </w:tcPr>
          <w:p w14:paraId="3EF26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南亚热带常绿阔叶林、珍稀动植物</w:t>
            </w:r>
          </w:p>
        </w:tc>
        <w:tc>
          <w:tcPr>
            <w:tcW w:w="1418" w:type="dxa"/>
          </w:tcPr>
          <w:p w14:paraId="5606C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0A4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1DC0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4827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69</w:t>
            </w:r>
          </w:p>
        </w:tc>
        <w:tc>
          <w:tcPr>
            <w:tcW w:w="3969" w:type="dxa"/>
          </w:tcPr>
          <w:p w14:paraId="47AFD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上官塘自然保护区</w:t>
            </w:r>
          </w:p>
        </w:tc>
        <w:tc>
          <w:tcPr>
            <w:tcW w:w="1418" w:type="dxa"/>
          </w:tcPr>
          <w:p w14:paraId="2E4F8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梅县</w:t>
            </w:r>
          </w:p>
        </w:tc>
        <w:tc>
          <w:tcPr>
            <w:tcW w:w="1417" w:type="dxa"/>
          </w:tcPr>
          <w:p w14:paraId="1EA29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1467</w:t>
            </w:r>
          </w:p>
        </w:tc>
        <w:tc>
          <w:tcPr>
            <w:tcW w:w="3827" w:type="dxa"/>
          </w:tcPr>
          <w:p w14:paraId="07125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69989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2AFF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03EE3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B57E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70</w:t>
            </w:r>
          </w:p>
        </w:tc>
        <w:tc>
          <w:tcPr>
            <w:tcW w:w="3969" w:type="dxa"/>
          </w:tcPr>
          <w:p w14:paraId="08A7E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梅州韩江水源林自然保护区</w:t>
            </w:r>
          </w:p>
        </w:tc>
        <w:tc>
          <w:tcPr>
            <w:tcW w:w="1418" w:type="dxa"/>
          </w:tcPr>
          <w:p w14:paraId="14458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梅州市</w:t>
            </w:r>
          </w:p>
        </w:tc>
        <w:tc>
          <w:tcPr>
            <w:tcW w:w="1417" w:type="dxa"/>
          </w:tcPr>
          <w:p w14:paraId="19C48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28BC0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水源涵养林</w:t>
            </w:r>
          </w:p>
        </w:tc>
        <w:tc>
          <w:tcPr>
            <w:tcW w:w="1418" w:type="dxa"/>
          </w:tcPr>
          <w:p w14:paraId="01887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5F62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183A4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EAC7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71</w:t>
            </w:r>
          </w:p>
        </w:tc>
        <w:tc>
          <w:tcPr>
            <w:tcW w:w="3969" w:type="dxa"/>
          </w:tcPr>
          <w:p w14:paraId="5648D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黄茅嶂自然保护区</w:t>
            </w:r>
          </w:p>
        </w:tc>
        <w:tc>
          <w:tcPr>
            <w:tcW w:w="1418" w:type="dxa"/>
          </w:tcPr>
          <w:p w14:paraId="60EFF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兴宁市</w:t>
            </w:r>
          </w:p>
        </w:tc>
        <w:tc>
          <w:tcPr>
            <w:tcW w:w="1417" w:type="dxa"/>
          </w:tcPr>
          <w:p w14:paraId="113C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1333</w:t>
            </w:r>
          </w:p>
        </w:tc>
        <w:tc>
          <w:tcPr>
            <w:tcW w:w="3827" w:type="dxa"/>
          </w:tcPr>
          <w:p w14:paraId="07F02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7CDD3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4686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16778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06B4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72</w:t>
            </w:r>
          </w:p>
        </w:tc>
        <w:tc>
          <w:tcPr>
            <w:tcW w:w="3969" w:type="dxa"/>
          </w:tcPr>
          <w:p w14:paraId="67085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四望嶂煤矿自然保护区</w:t>
            </w:r>
          </w:p>
        </w:tc>
        <w:tc>
          <w:tcPr>
            <w:tcW w:w="1418" w:type="dxa"/>
          </w:tcPr>
          <w:p w14:paraId="789E4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兴宁市</w:t>
            </w:r>
          </w:p>
        </w:tc>
        <w:tc>
          <w:tcPr>
            <w:tcW w:w="1417" w:type="dxa"/>
          </w:tcPr>
          <w:p w14:paraId="20BC2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1C7FD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自然生态保护林</w:t>
            </w:r>
          </w:p>
        </w:tc>
        <w:tc>
          <w:tcPr>
            <w:tcW w:w="1418" w:type="dxa"/>
          </w:tcPr>
          <w:p w14:paraId="6CD29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9AD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2EC4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30D6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73</w:t>
            </w:r>
          </w:p>
        </w:tc>
        <w:tc>
          <w:tcPr>
            <w:tcW w:w="3969" w:type="dxa"/>
          </w:tcPr>
          <w:p w14:paraId="0BECC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益塘自然保护区</w:t>
            </w:r>
          </w:p>
        </w:tc>
        <w:tc>
          <w:tcPr>
            <w:tcW w:w="1418" w:type="dxa"/>
          </w:tcPr>
          <w:p w14:paraId="23CBF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五华县</w:t>
            </w:r>
          </w:p>
        </w:tc>
        <w:tc>
          <w:tcPr>
            <w:tcW w:w="1417" w:type="dxa"/>
          </w:tcPr>
          <w:p w14:paraId="4D49B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1500</w:t>
            </w:r>
          </w:p>
        </w:tc>
        <w:tc>
          <w:tcPr>
            <w:tcW w:w="3827" w:type="dxa"/>
          </w:tcPr>
          <w:p w14:paraId="68491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4468E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466A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08B73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374F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74</w:t>
            </w:r>
          </w:p>
        </w:tc>
        <w:tc>
          <w:tcPr>
            <w:tcW w:w="3969" w:type="dxa"/>
          </w:tcPr>
          <w:p w14:paraId="14A67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野猪嶂自然保护区</w:t>
            </w:r>
          </w:p>
        </w:tc>
        <w:tc>
          <w:tcPr>
            <w:tcW w:w="1418" w:type="dxa"/>
          </w:tcPr>
          <w:p w14:paraId="47400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龙川县</w:t>
            </w:r>
          </w:p>
        </w:tc>
        <w:tc>
          <w:tcPr>
            <w:tcW w:w="1417" w:type="dxa"/>
          </w:tcPr>
          <w:p w14:paraId="490C6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4335</w:t>
            </w:r>
          </w:p>
        </w:tc>
        <w:tc>
          <w:tcPr>
            <w:tcW w:w="3827" w:type="dxa"/>
          </w:tcPr>
          <w:p w14:paraId="6EC6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05EBC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3C75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73A5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CABB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75</w:t>
            </w:r>
          </w:p>
        </w:tc>
        <w:tc>
          <w:tcPr>
            <w:tcW w:w="3969" w:type="dxa"/>
          </w:tcPr>
          <w:p w14:paraId="327FF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上板桥自然保护区</w:t>
            </w:r>
          </w:p>
        </w:tc>
        <w:tc>
          <w:tcPr>
            <w:tcW w:w="1418" w:type="dxa"/>
          </w:tcPr>
          <w:p w14:paraId="5710A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龙川县</w:t>
            </w:r>
          </w:p>
        </w:tc>
        <w:tc>
          <w:tcPr>
            <w:tcW w:w="1417" w:type="dxa"/>
          </w:tcPr>
          <w:p w14:paraId="4EC83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2300</w:t>
            </w:r>
          </w:p>
        </w:tc>
        <w:tc>
          <w:tcPr>
            <w:tcW w:w="3827" w:type="dxa"/>
          </w:tcPr>
          <w:p w14:paraId="0EED3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2D853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04E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0D44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F85B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76</w:t>
            </w:r>
          </w:p>
        </w:tc>
        <w:tc>
          <w:tcPr>
            <w:tcW w:w="3969" w:type="dxa"/>
          </w:tcPr>
          <w:p w14:paraId="3B372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富州自然保护区</w:t>
            </w:r>
          </w:p>
        </w:tc>
        <w:tc>
          <w:tcPr>
            <w:tcW w:w="1418" w:type="dxa"/>
          </w:tcPr>
          <w:p w14:paraId="38084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</w:rPr>
              <w:t>龙川县</w:t>
            </w:r>
          </w:p>
        </w:tc>
        <w:tc>
          <w:tcPr>
            <w:tcW w:w="1417" w:type="dxa"/>
          </w:tcPr>
          <w:p w14:paraId="4CE0B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3400</w:t>
            </w:r>
          </w:p>
        </w:tc>
        <w:tc>
          <w:tcPr>
            <w:tcW w:w="3827" w:type="dxa"/>
          </w:tcPr>
          <w:p w14:paraId="5BFEB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3397A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1A4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2B3ECA87">
            <w:pPr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级别</w:t>
            </w:r>
          </w:p>
        </w:tc>
        <w:tc>
          <w:tcPr>
            <w:tcW w:w="850" w:type="dxa"/>
            <w:vAlign w:val="center"/>
          </w:tcPr>
          <w:p w14:paraId="7BEE7A26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序号</w:t>
            </w:r>
          </w:p>
        </w:tc>
        <w:tc>
          <w:tcPr>
            <w:tcW w:w="3969" w:type="dxa"/>
            <w:vAlign w:val="center"/>
          </w:tcPr>
          <w:p w14:paraId="66CD4342">
            <w:pPr>
              <w:jc w:val="both"/>
            </w:pPr>
            <w:r>
              <w:rPr>
                <w:rFonts w:hint="eastAsia" w:ascii="微软雅黑" w:hAnsi="微软雅黑"/>
                <w:lang w:eastAsia="zh-CN"/>
              </w:rPr>
              <w:t>保护区名称</w:t>
            </w:r>
          </w:p>
        </w:tc>
        <w:tc>
          <w:tcPr>
            <w:tcW w:w="1418" w:type="dxa"/>
            <w:vAlign w:val="center"/>
          </w:tcPr>
          <w:p w14:paraId="22B69338">
            <w:pPr>
              <w:jc w:val="both"/>
            </w:pPr>
            <w:r>
              <w:rPr>
                <w:rFonts w:hint="eastAsia" w:ascii="微软雅黑" w:hAnsi="微软雅黑"/>
                <w:lang w:eastAsia="zh-CN"/>
              </w:rPr>
              <w:t>地址</w:t>
            </w:r>
          </w:p>
        </w:tc>
        <w:tc>
          <w:tcPr>
            <w:tcW w:w="1417" w:type="dxa"/>
            <w:vAlign w:val="center"/>
          </w:tcPr>
          <w:p w14:paraId="30CCE170">
            <w:pPr>
              <w:ind w:firstLine="240" w:firstLineChars="100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面积</w:t>
            </w:r>
          </w:p>
          <w:p w14:paraId="590246BA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（公顷）</w:t>
            </w:r>
          </w:p>
        </w:tc>
        <w:tc>
          <w:tcPr>
            <w:tcW w:w="3827" w:type="dxa"/>
            <w:vAlign w:val="center"/>
          </w:tcPr>
          <w:p w14:paraId="1CAE968E">
            <w:pPr>
              <w:jc w:val="both"/>
              <w:rPr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主要保护对象</w:t>
            </w:r>
          </w:p>
        </w:tc>
        <w:tc>
          <w:tcPr>
            <w:tcW w:w="1418" w:type="dxa"/>
            <w:vAlign w:val="center"/>
          </w:tcPr>
          <w:p w14:paraId="49EAB2A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主管部门</w:t>
            </w:r>
          </w:p>
        </w:tc>
      </w:tr>
      <w:tr w14:paraId="2095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 w14:paraId="1EB25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市</w:t>
            </w:r>
          </w:p>
          <w:p w14:paraId="050FC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县</w:t>
            </w:r>
          </w:p>
          <w:p w14:paraId="143B9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级</w:t>
            </w:r>
          </w:p>
        </w:tc>
        <w:tc>
          <w:tcPr>
            <w:tcW w:w="850" w:type="dxa"/>
            <w:vAlign w:val="center"/>
          </w:tcPr>
          <w:p w14:paraId="652EB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77</w:t>
            </w:r>
          </w:p>
        </w:tc>
        <w:tc>
          <w:tcPr>
            <w:tcW w:w="3969" w:type="dxa"/>
          </w:tcPr>
          <w:p w14:paraId="11060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七目</w:t>
            </w:r>
            <w:r>
              <w:rPr>
                <w:rFonts w:hint="eastAsia"/>
                <w:lang w:eastAsia="zh-CN"/>
              </w:rPr>
              <w:t>嶂</w:t>
            </w:r>
            <w:r>
              <w:rPr>
                <w:rFonts w:hint="eastAsia"/>
              </w:rPr>
              <w:t>自然保区</w:t>
            </w:r>
          </w:p>
        </w:tc>
        <w:tc>
          <w:tcPr>
            <w:tcW w:w="1418" w:type="dxa"/>
          </w:tcPr>
          <w:p w14:paraId="211C6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龙川县</w:t>
            </w:r>
          </w:p>
        </w:tc>
        <w:tc>
          <w:tcPr>
            <w:tcW w:w="1417" w:type="dxa"/>
          </w:tcPr>
          <w:p w14:paraId="542FA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1672</w:t>
            </w:r>
          </w:p>
        </w:tc>
        <w:tc>
          <w:tcPr>
            <w:tcW w:w="3827" w:type="dxa"/>
          </w:tcPr>
          <w:p w14:paraId="4A88D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5C5EC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1B4C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4ABD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1C0D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78</w:t>
            </w:r>
          </w:p>
        </w:tc>
        <w:tc>
          <w:tcPr>
            <w:tcW w:w="3969" w:type="dxa"/>
          </w:tcPr>
          <w:p w14:paraId="55325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东水</w:t>
            </w:r>
            <w:r>
              <w:rPr>
                <w:rFonts w:hint="eastAsia"/>
                <w:lang w:eastAsia="zh-CN"/>
              </w:rPr>
              <w:t>嶂</w:t>
            </w:r>
            <w:r>
              <w:rPr>
                <w:rFonts w:hint="eastAsia"/>
              </w:rPr>
              <w:t>自然保护区</w:t>
            </w:r>
          </w:p>
        </w:tc>
        <w:tc>
          <w:tcPr>
            <w:tcW w:w="1418" w:type="dxa"/>
          </w:tcPr>
          <w:p w14:paraId="5CFA5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龙川县</w:t>
            </w:r>
          </w:p>
        </w:tc>
        <w:tc>
          <w:tcPr>
            <w:tcW w:w="1417" w:type="dxa"/>
          </w:tcPr>
          <w:p w14:paraId="05E62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1713</w:t>
            </w:r>
          </w:p>
        </w:tc>
        <w:tc>
          <w:tcPr>
            <w:tcW w:w="3827" w:type="dxa"/>
          </w:tcPr>
          <w:p w14:paraId="3CD23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0DAE1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C09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699B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5825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79</w:t>
            </w:r>
          </w:p>
        </w:tc>
        <w:tc>
          <w:tcPr>
            <w:tcW w:w="3969" w:type="dxa"/>
          </w:tcPr>
          <w:p w14:paraId="069EC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高坡自然保护区</w:t>
            </w:r>
          </w:p>
        </w:tc>
        <w:tc>
          <w:tcPr>
            <w:tcW w:w="1418" w:type="dxa"/>
          </w:tcPr>
          <w:p w14:paraId="52CB7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龙川县</w:t>
            </w:r>
          </w:p>
        </w:tc>
        <w:tc>
          <w:tcPr>
            <w:tcW w:w="1417" w:type="dxa"/>
          </w:tcPr>
          <w:p w14:paraId="4E39A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2360</w:t>
            </w:r>
          </w:p>
        </w:tc>
        <w:tc>
          <w:tcPr>
            <w:tcW w:w="3827" w:type="dxa"/>
          </w:tcPr>
          <w:p w14:paraId="30314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水库水源</w:t>
            </w:r>
            <w:r>
              <w:rPr>
                <w:rFonts w:hint="eastAsia"/>
                <w:lang w:eastAsia="zh-CN"/>
              </w:rPr>
              <w:t>涵养</w:t>
            </w:r>
            <w:r>
              <w:rPr>
                <w:rFonts w:hint="eastAsia"/>
              </w:rPr>
              <w:t>林</w:t>
            </w:r>
          </w:p>
        </w:tc>
        <w:tc>
          <w:tcPr>
            <w:tcW w:w="1418" w:type="dxa"/>
          </w:tcPr>
          <w:p w14:paraId="075B7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10B6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07A5F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ECA2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80</w:t>
            </w:r>
          </w:p>
        </w:tc>
        <w:tc>
          <w:tcPr>
            <w:tcW w:w="3969" w:type="dxa"/>
          </w:tcPr>
          <w:p w14:paraId="27E05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黄江自然保护区</w:t>
            </w:r>
          </w:p>
        </w:tc>
        <w:tc>
          <w:tcPr>
            <w:tcW w:w="1418" w:type="dxa"/>
          </w:tcPr>
          <w:p w14:paraId="0ED34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龙川县</w:t>
            </w:r>
          </w:p>
        </w:tc>
        <w:tc>
          <w:tcPr>
            <w:tcW w:w="1417" w:type="dxa"/>
          </w:tcPr>
          <w:p w14:paraId="7FA91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2130</w:t>
            </w:r>
          </w:p>
        </w:tc>
        <w:tc>
          <w:tcPr>
            <w:tcW w:w="3827" w:type="dxa"/>
          </w:tcPr>
          <w:p w14:paraId="2349F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水库水源</w:t>
            </w:r>
            <w:r>
              <w:rPr>
                <w:rFonts w:hint="eastAsia"/>
                <w:lang w:eastAsia="zh-CN"/>
              </w:rPr>
              <w:t>涵养</w:t>
            </w:r>
            <w:r>
              <w:rPr>
                <w:rFonts w:hint="eastAsia"/>
              </w:rPr>
              <w:t>林</w:t>
            </w:r>
          </w:p>
        </w:tc>
        <w:tc>
          <w:tcPr>
            <w:tcW w:w="1418" w:type="dxa"/>
          </w:tcPr>
          <w:p w14:paraId="3D13B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402C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BEA2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3C49B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81</w:t>
            </w:r>
          </w:p>
        </w:tc>
        <w:tc>
          <w:tcPr>
            <w:tcW w:w="3969" w:type="dxa"/>
          </w:tcPr>
          <w:p w14:paraId="202FC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新村自然保护区</w:t>
            </w:r>
          </w:p>
        </w:tc>
        <w:tc>
          <w:tcPr>
            <w:tcW w:w="1418" w:type="dxa"/>
          </w:tcPr>
          <w:p w14:paraId="6A10D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龙川县</w:t>
            </w:r>
          </w:p>
        </w:tc>
        <w:tc>
          <w:tcPr>
            <w:tcW w:w="1417" w:type="dxa"/>
          </w:tcPr>
          <w:p w14:paraId="6494B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2020</w:t>
            </w:r>
          </w:p>
        </w:tc>
        <w:tc>
          <w:tcPr>
            <w:tcW w:w="3827" w:type="dxa"/>
          </w:tcPr>
          <w:p w14:paraId="69B75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水库水源</w:t>
            </w:r>
            <w:r>
              <w:rPr>
                <w:rFonts w:hint="eastAsia"/>
                <w:lang w:eastAsia="zh-CN"/>
              </w:rPr>
              <w:t>涵养</w:t>
            </w:r>
            <w:r>
              <w:rPr>
                <w:rFonts w:hint="eastAsia"/>
              </w:rPr>
              <w:t>林</w:t>
            </w:r>
          </w:p>
        </w:tc>
        <w:tc>
          <w:tcPr>
            <w:tcW w:w="1418" w:type="dxa"/>
          </w:tcPr>
          <w:p w14:paraId="57B0D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785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28DC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8AF6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82</w:t>
            </w:r>
          </w:p>
        </w:tc>
        <w:tc>
          <w:tcPr>
            <w:tcW w:w="3969" w:type="dxa"/>
          </w:tcPr>
          <w:p w14:paraId="509A4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新丰江水源林自然保护区</w:t>
            </w:r>
          </w:p>
        </w:tc>
        <w:tc>
          <w:tcPr>
            <w:tcW w:w="1418" w:type="dxa"/>
          </w:tcPr>
          <w:p w14:paraId="66309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河源市</w:t>
            </w:r>
          </w:p>
        </w:tc>
        <w:tc>
          <w:tcPr>
            <w:tcW w:w="1417" w:type="dxa"/>
          </w:tcPr>
          <w:p w14:paraId="6D795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55FC0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水源</w:t>
            </w:r>
            <w:r>
              <w:rPr>
                <w:rFonts w:hint="eastAsia"/>
                <w:lang w:eastAsia="zh-CN"/>
              </w:rPr>
              <w:t>涵养</w:t>
            </w:r>
            <w:r>
              <w:rPr>
                <w:rFonts w:hint="eastAsia"/>
              </w:rPr>
              <w:t>林</w:t>
            </w:r>
          </w:p>
        </w:tc>
        <w:tc>
          <w:tcPr>
            <w:tcW w:w="1418" w:type="dxa"/>
          </w:tcPr>
          <w:p w14:paraId="2A3BC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1F1E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8E66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D4F9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83</w:t>
            </w:r>
          </w:p>
        </w:tc>
        <w:tc>
          <w:tcPr>
            <w:tcW w:w="3969" w:type="dxa"/>
          </w:tcPr>
          <w:p w14:paraId="2C1C4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河明亮自然保护区</w:t>
            </w:r>
          </w:p>
        </w:tc>
        <w:tc>
          <w:tcPr>
            <w:tcW w:w="1418" w:type="dxa"/>
          </w:tcPr>
          <w:p w14:paraId="22987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和平县</w:t>
            </w:r>
          </w:p>
        </w:tc>
        <w:tc>
          <w:tcPr>
            <w:tcW w:w="1417" w:type="dxa"/>
          </w:tcPr>
          <w:p w14:paraId="26297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1500</w:t>
            </w:r>
          </w:p>
        </w:tc>
        <w:tc>
          <w:tcPr>
            <w:tcW w:w="3827" w:type="dxa"/>
          </w:tcPr>
          <w:p w14:paraId="38BC1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04002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A85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6227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EE90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84</w:t>
            </w:r>
          </w:p>
        </w:tc>
        <w:tc>
          <w:tcPr>
            <w:tcW w:w="3969" w:type="dxa"/>
          </w:tcPr>
          <w:p w14:paraId="1435F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黄石</w:t>
            </w:r>
            <w:r>
              <w:rPr>
                <w:rFonts w:hint="eastAsia"/>
                <w:lang w:eastAsia="zh-CN"/>
              </w:rPr>
              <w:t>坳</w:t>
            </w:r>
            <w:r>
              <w:rPr>
                <w:rFonts w:hint="eastAsia"/>
              </w:rPr>
              <w:t>自然</w:t>
            </w:r>
            <w:r>
              <w:rPr>
                <w:rFonts w:hint="eastAsia"/>
                <w:lang w:val="en-US" w:eastAsia="zh-CN"/>
              </w:rPr>
              <w:t>保护</w:t>
            </w:r>
            <w:r>
              <w:rPr>
                <w:rFonts w:hint="eastAsia"/>
              </w:rPr>
              <w:t>区</w:t>
            </w:r>
          </w:p>
        </w:tc>
        <w:tc>
          <w:tcPr>
            <w:tcW w:w="1418" w:type="dxa"/>
          </w:tcPr>
          <w:p w14:paraId="7388B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和平县</w:t>
            </w:r>
          </w:p>
        </w:tc>
        <w:tc>
          <w:tcPr>
            <w:tcW w:w="1417" w:type="dxa"/>
          </w:tcPr>
          <w:p w14:paraId="5BD75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800</w:t>
            </w:r>
          </w:p>
        </w:tc>
        <w:tc>
          <w:tcPr>
            <w:tcW w:w="3827" w:type="dxa"/>
          </w:tcPr>
          <w:p w14:paraId="1CA32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6F9C6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15F4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618D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307C7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85</w:t>
            </w:r>
          </w:p>
        </w:tc>
        <w:tc>
          <w:tcPr>
            <w:tcW w:w="3969" w:type="dxa"/>
          </w:tcPr>
          <w:p w14:paraId="28259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阳明自然保护区</w:t>
            </w:r>
          </w:p>
        </w:tc>
        <w:tc>
          <w:tcPr>
            <w:tcW w:w="1418" w:type="dxa"/>
          </w:tcPr>
          <w:p w14:paraId="3E881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和平县</w:t>
            </w:r>
          </w:p>
        </w:tc>
        <w:tc>
          <w:tcPr>
            <w:tcW w:w="1417" w:type="dxa"/>
          </w:tcPr>
          <w:p w14:paraId="29AA1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801</w:t>
            </w:r>
          </w:p>
        </w:tc>
        <w:tc>
          <w:tcPr>
            <w:tcW w:w="3827" w:type="dxa"/>
          </w:tcPr>
          <w:p w14:paraId="715F8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6BAD1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50EF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FAEA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B717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86</w:t>
            </w:r>
          </w:p>
        </w:tc>
        <w:tc>
          <w:tcPr>
            <w:tcW w:w="3969" w:type="dxa"/>
          </w:tcPr>
          <w:p w14:paraId="7DEF0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九连鸡窦钭自然保护区</w:t>
            </w:r>
          </w:p>
        </w:tc>
        <w:tc>
          <w:tcPr>
            <w:tcW w:w="1418" w:type="dxa"/>
          </w:tcPr>
          <w:p w14:paraId="335AB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连平县</w:t>
            </w:r>
          </w:p>
        </w:tc>
        <w:tc>
          <w:tcPr>
            <w:tcW w:w="1417" w:type="dxa"/>
          </w:tcPr>
          <w:p w14:paraId="53FCA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2534</w:t>
            </w:r>
          </w:p>
        </w:tc>
        <w:tc>
          <w:tcPr>
            <w:tcW w:w="3827" w:type="dxa"/>
          </w:tcPr>
          <w:p w14:paraId="54D11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5B5D4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C34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BC72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D4FD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87</w:t>
            </w:r>
          </w:p>
        </w:tc>
        <w:tc>
          <w:tcPr>
            <w:tcW w:w="3969" w:type="dxa"/>
          </w:tcPr>
          <w:p w14:paraId="5B92B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状元峰自然保区</w:t>
            </w:r>
          </w:p>
        </w:tc>
        <w:tc>
          <w:tcPr>
            <w:tcW w:w="1418" w:type="dxa"/>
          </w:tcPr>
          <w:p w14:paraId="53BAA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紫金县</w:t>
            </w:r>
          </w:p>
        </w:tc>
        <w:tc>
          <w:tcPr>
            <w:tcW w:w="1417" w:type="dxa"/>
          </w:tcPr>
          <w:p w14:paraId="2F451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3000</w:t>
            </w:r>
          </w:p>
        </w:tc>
        <w:tc>
          <w:tcPr>
            <w:tcW w:w="3827" w:type="dxa"/>
          </w:tcPr>
          <w:p w14:paraId="07526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245F0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144C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BCCA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0B72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88</w:t>
            </w:r>
          </w:p>
        </w:tc>
        <w:tc>
          <w:tcPr>
            <w:tcW w:w="3969" w:type="dxa"/>
          </w:tcPr>
          <w:p w14:paraId="25E05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苏石—洋头自然保护区</w:t>
            </w:r>
          </w:p>
        </w:tc>
        <w:tc>
          <w:tcPr>
            <w:tcW w:w="1418" w:type="dxa"/>
          </w:tcPr>
          <w:p w14:paraId="18666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紫金县</w:t>
            </w:r>
          </w:p>
        </w:tc>
        <w:tc>
          <w:tcPr>
            <w:tcW w:w="1417" w:type="dxa"/>
          </w:tcPr>
          <w:p w14:paraId="46B08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1300</w:t>
            </w:r>
          </w:p>
        </w:tc>
        <w:tc>
          <w:tcPr>
            <w:tcW w:w="3827" w:type="dxa"/>
          </w:tcPr>
          <w:p w14:paraId="04682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水源涵养林、野生竹柏林</w:t>
            </w:r>
          </w:p>
        </w:tc>
        <w:tc>
          <w:tcPr>
            <w:tcW w:w="1418" w:type="dxa"/>
          </w:tcPr>
          <w:p w14:paraId="76DC6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52CD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6665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EF40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89</w:t>
            </w:r>
          </w:p>
        </w:tc>
        <w:tc>
          <w:tcPr>
            <w:tcW w:w="3969" w:type="dxa"/>
          </w:tcPr>
          <w:p w14:paraId="5FB07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鸡斗嶂自然保护区</w:t>
            </w:r>
          </w:p>
        </w:tc>
        <w:tc>
          <w:tcPr>
            <w:tcW w:w="1418" w:type="dxa"/>
          </w:tcPr>
          <w:p w14:paraId="38195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连平县</w:t>
            </w:r>
          </w:p>
        </w:tc>
        <w:tc>
          <w:tcPr>
            <w:tcW w:w="1417" w:type="dxa"/>
          </w:tcPr>
          <w:p w14:paraId="67242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1300</w:t>
            </w:r>
          </w:p>
        </w:tc>
        <w:tc>
          <w:tcPr>
            <w:tcW w:w="3827" w:type="dxa"/>
          </w:tcPr>
          <w:p w14:paraId="328E8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206BE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24D8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B3E3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1EA1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90</w:t>
            </w:r>
          </w:p>
        </w:tc>
        <w:tc>
          <w:tcPr>
            <w:tcW w:w="3969" w:type="dxa"/>
          </w:tcPr>
          <w:p w14:paraId="756B0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坪天嶂自然保护区</w:t>
            </w:r>
          </w:p>
        </w:tc>
        <w:tc>
          <w:tcPr>
            <w:tcW w:w="1418" w:type="dxa"/>
          </w:tcPr>
          <w:p w14:paraId="6F0B2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惠东县</w:t>
            </w:r>
          </w:p>
        </w:tc>
        <w:tc>
          <w:tcPr>
            <w:tcW w:w="1417" w:type="dxa"/>
          </w:tcPr>
          <w:p w14:paraId="76A2A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3333</w:t>
            </w:r>
          </w:p>
        </w:tc>
        <w:tc>
          <w:tcPr>
            <w:tcW w:w="3827" w:type="dxa"/>
          </w:tcPr>
          <w:p w14:paraId="0DC35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5DA6C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40473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0B22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2F6C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91</w:t>
            </w:r>
          </w:p>
        </w:tc>
        <w:tc>
          <w:tcPr>
            <w:tcW w:w="3969" w:type="dxa"/>
          </w:tcPr>
          <w:p w14:paraId="268BD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惠州红树林自然保护区</w:t>
            </w:r>
          </w:p>
        </w:tc>
        <w:tc>
          <w:tcPr>
            <w:tcW w:w="1418" w:type="dxa"/>
          </w:tcPr>
          <w:p w14:paraId="6DF26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惠州市</w:t>
            </w:r>
          </w:p>
        </w:tc>
        <w:tc>
          <w:tcPr>
            <w:tcW w:w="1417" w:type="dxa"/>
          </w:tcPr>
          <w:p w14:paraId="3048C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333</w:t>
            </w:r>
          </w:p>
        </w:tc>
        <w:tc>
          <w:tcPr>
            <w:tcW w:w="3827" w:type="dxa"/>
          </w:tcPr>
          <w:p w14:paraId="6FA15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沿海滩涂红树林、候鸟</w:t>
            </w:r>
          </w:p>
        </w:tc>
        <w:tc>
          <w:tcPr>
            <w:tcW w:w="1418" w:type="dxa"/>
          </w:tcPr>
          <w:p w14:paraId="0398F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E23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3308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8A99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92</w:t>
            </w:r>
          </w:p>
        </w:tc>
        <w:tc>
          <w:tcPr>
            <w:tcW w:w="3969" w:type="dxa"/>
          </w:tcPr>
          <w:p w14:paraId="121C1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惠东</w:t>
            </w:r>
            <w:r>
              <w:rPr>
                <w:rFonts w:hint="eastAsia"/>
                <w:lang w:eastAsia="zh-CN"/>
              </w:rPr>
              <w:t>红树林自然保护区</w:t>
            </w:r>
          </w:p>
        </w:tc>
        <w:tc>
          <w:tcPr>
            <w:tcW w:w="1418" w:type="dxa"/>
          </w:tcPr>
          <w:p w14:paraId="6E697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惠东县</w:t>
            </w:r>
          </w:p>
        </w:tc>
        <w:tc>
          <w:tcPr>
            <w:tcW w:w="1417" w:type="dxa"/>
          </w:tcPr>
          <w:p w14:paraId="7E8C6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400</w:t>
            </w:r>
          </w:p>
        </w:tc>
        <w:tc>
          <w:tcPr>
            <w:tcW w:w="3827" w:type="dxa"/>
          </w:tcPr>
          <w:p w14:paraId="2DDA9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沿海滩涂红树林、候鸟</w:t>
            </w:r>
          </w:p>
        </w:tc>
        <w:tc>
          <w:tcPr>
            <w:tcW w:w="1418" w:type="dxa"/>
          </w:tcPr>
          <w:p w14:paraId="2F295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2E95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11F76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3FBD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93</w:t>
            </w:r>
          </w:p>
        </w:tc>
        <w:tc>
          <w:tcPr>
            <w:tcW w:w="3969" w:type="dxa"/>
          </w:tcPr>
          <w:p w14:paraId="5F5A8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足荣自然保护区</w:t>
            </w:r>
          </w:p>
        </w:tc>
        <w:tc>
          <w:tcPr>
            <w:tcW w:w="1418" w:type="dxa"/>
          </w:tcPr>
          <w:p w14:paraId="5299C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雷州市</w:t>
            </w:r>
          </w:p>
        </w:tc>
        <w:tc>
          <w:tcPr>
            <w:tcW w:w="1417" w:type="dxa"/>
          </w:tcPr>
          <w:p w14:paraId="4488D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200</w:t>
            </w:r>
          </w:p>
        </w:tc>
        <w:tc>
          <w:tcPr>
            <w:tcW w:w="3827" w:type="dxa"/>
          </w:tcPr>
          <w:p w14:paraId="5406E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天然</w:t>
            </w:r>
            <w:r>
              <w:rPr>
                <w:rFonts w:hint="eastAsia"/>
                <w:lang w:eastAsia="zh-CN"/>
              </w:rPr>
              <w:t>樟树林</w:t>
            </w:r>
          </w:p>
        </w:tc>
        <w:tc>
          <w:tcPr>
            <w:tcW w:w="1418" w:type="dxa"/>
          </w:tcPr>
          <w:p w14:paraId="5FCDE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4DDE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0781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1D4A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94</w:t>
            </w:r>
          </w:p>
        </w:tc>
        <w:tc>
          <w:tcPr>
            <w:tcW w:w="3969" w:type="dxa"/>
          </w:tcPr>
          <w:p w14:paraId="2AE14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舵浦桑浦山自然保护区</w:t>
            </w:r>
          </w:p>
        </w:tc>
        <w:tc>
          <w:tcPr>
            <w:tcW w:w="1418" w:type="dxa"/>
          </w:tcPr>
          <w:p w14:paraId="5F7C9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  <w:lang w:eastAsia="zh-CN"/>
              </w:rPr>
              <w:t>汕</w:t>
            </w:r>
            <w:r>
              <w:rPr>
                <w:rFonts w:hint="eastAsia"/>
              </w:rPr>
              <w:t>头市</w:t>
            </w:r>
          </w:p>
        </w:tc>
        <w:tc>
          <w:tcPr>
            <w:tcW w:w="1417" w:type="dxa"/>
          </w:tcPr>
          <w:p w14:paraId="65E85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957</w:t>
            </w:r>
          </w:p>
        </w:tc>
        <w:tc>
          <w:tcPr>
            <w:tcW w:w="3827" w:type="dxa"/>
          </w:tcPr>
          <w:p w14:paraId="737F8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南亚热带常绿阔叶林、珍稀动植物</w:t>
            </w:r>
          </w:p>
        </w:tc>
        <w:tc>
          <w:tcPr>
            <w:tcW w:w="1418" w:type="dxa"/>
          </w:tcPr>
          <w:p w14:paraId="01553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0F8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002B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3897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95</w:t>
            </w:r>
          </w:p>
        </w:tc>
        <w:tc>
          <w:tcPr>
            <w:tcW w:w="3969" w:type="dxa"/>
          </w:tcPr>
          <w:p w14:paraId="412E8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普宁三坑水源林自然保护区</w:t>
            </w:r>
          </w:p>
        </w:tc>
        <w:tc>
          <w:tcPr>
            <w:tcW w:w="1418" w:type="dxa"/>
          </w:tcPr>
          <w:p w14:paraId="6D917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普宁市</w:t>
            </w:r>
          </w:p>
        </w:tc>
        <w:tc>
          <w:tcPr>
            <w:tcW w:w="1417" w:type="dxa"/>
          </w:tcPr>
          <w:p w14:paraId="5DB6D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3800</w:t>
            </w:r>
          </w:p>
        </w:tc>
        <w:tc>
          <w:tcPr>
            <w:tcW w:w="3827" w:type="dxa"/>
          </w:tcPr>
          <w:p w14:paraId="69BF5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水源林</w:t>
            </w:r>
          </w:p>
        </w:tc>
        <w:tc>
          <w:tcPr>
            <w:tcW w:w="1418" w:type="dxa"/>
          </w:tcPr>
          <w:p w14:paraId="16FB7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C54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9783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EF25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96</w:t>
            </w:r>
          </w:p>
        </w:tc>
        <w:tc>
          <w:tcPr>
            <w:tcW w:w="3969" w:type="dxa"/>
          </w:tcPr>
          <w:p w14:paraId="440B1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阳江红树林自然保护区</w:t>
            </w:r>
          </w:p>
        </w:tc>
        <w:tc>
          <w:tcPr>
            <w:tcW w:w="1418" w:type="dxa"/>
          </w:tcPr>
          <w:p w14:paraId="72C70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阳江市</w:t>
            </w:r>
          </w:p>
        </w:tc>
        <w:tc>
          <w:tcPr>
            <w:tcW w:w="1417" w:type="dxa"/>
          </w:tcPr>
          <w:p w14:paraId="53AF8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1000</w:t>
            </w:r>
          </w:p>
        </w:tc>
        <w:tc>
          <w:tcPr>
            <w:tcW w:w="3827" w:type="dxa"/>
          </w:tcPr>
          <w:p w14:paraId="60356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红树林及野生动物</w:t>
            </w:r>
          </w:p>
        </w:tc>
        <w:tc>
          <w:tcPr>
            <w:tcW w:w="1418" w:type="dxa"/>
          </w:tcPr>
          <w:p w14:paraId="4C9F8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CE1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6F51977D">
            <w:pPr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级别</w:t>
            </w:r>
          </w:p>
        </w:tc>
        <w:tc>
          <w:tcPr>
            <w:tcW w:w="850" w:type="dxa"/>
            <w:vAlign w:val="center"/>
          </w:tcPr>
          <w:p w14:paraId="67BA0504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序号</w:t>
            </w:r>
          </w:p>
        </w:tc>
        <w:tc>
          <w:tcPr>
            <w:tcW w:w="3969" w:type="dxa"/>
            <w:vAlign w:val="center"/>
          </w:tcPr>
          <w:p w14:paraId="12014ED7">
            <w:pPr>
              <w:jc w:val="both"/>
              <w:rPr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保护区名称</w:t>
            </w:r>
          </w:p>
        </w:tc>
        <w:tc>
          <w:tcPr>
            <w:tcW w:w="1418" w:type="dxa"/>
            <w:vAlign w:val="center"/>
          </w:tcPr>
          <w:p w14:paraId="46FD9378">
            <w:pPr>
              <w:jc w:val="both"/>
            </w:pPr>
            <w:r>
              <w:rPr>
                <w:rFonts w:hint="eastAsia" w:ascii="微软雅黑" w:hAnsi="微软雅黑"/>
                <w:lang w:eastAsia="zh-CN"/>
              </w:rPr>
              <w:t>地址</w:t>
            </w:r>
          </w:p>
        </w:tc>
        <w:tc>
          <w:tcPr>
            <w:tcW w:w="1417" w:type="dxa"/>
            <w:vAlign w:val="center"/>
          </w:tcPr>
          <w:p w14:paraId="302C571F">
            <w:pPr>
              <w:ind w:firstLine="240" w:firstLineChars="100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面积</w:t>
            </w:r>
          </w:p>
          <w:p w14:paraId="0F78F23C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（公顷）</w:t>
            </w:r>
          </w:p>
        </w:tc>
        <w:tc>
          <w:tcPr>
            <w:tcW w:w="3827" w:type="dxa"/>
            <w:vAlign w:val="center"/>
          </w:tcPr>
          <w:p w14:paraId="15F95661">
            <w:pPr>
              <w:jc w:val="both"/>
            </w:pPr>
            <w:r>
              <w:rPr>
                <w:rFonts w:hint="eastAsia" w:ascii="微软雅黑" w:hAnsi="微软雅黑"/>
                <w:lang w:eastAsia="zh-CN"/>
              </w:rPr>
              <w:t>主要保护对象</w:t>
            </w:r>
          </w:p>
        </w:tc>
        <w:tc>
          <w:tcPr>
            <w:tcW w:w="1418" w:type="dxa"/>
            <w:vAlign w:val="center"/>
          </w:tcPr>
          <w:p w14:paraId="70725D2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主管部门</w:t>
            </w:r>
          </w:p>
        </w:tc>
      </w:tr>
      <w:tr w14:paraId="243D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 w14:paraId="69330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市</w:t>
            </w:r>
          </w:p>
          <w:p w14:paraId="08FC2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县</w:t>
            </w:r>
          </w:p>
          <w:p w14:paraId="7A36B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级</w:t>
            </w:r>
          </w:p>
        </w:tc>
        <w:tc>
          <w:tcPr>
            <w:tcW w:w="850" w:type="dxa"/>
          </w:tcPr>
          <w:p w14:paraId="7D454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97</w:t>
            </w:r>
          </w:p>
        </w:tc>
        <w:tc>
          <w:tcPr>
            <w:tcW w:w="3969" w:type="dxa"/>
          </w:tcPr>
          <w:p w14:paraId="07EEA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江门红树林自然保护区</w:t>
            </w:r>
          </w:p>
        </w:tc>
        <w:tc>
          <w:tcPr>
            <w:tcW w:w="1418" w:type="dxa"/>
          </w:tcPr>
          <w:p w14:paraId="68375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江门市</w:t>
            </w:r>
          </w:p>
        </w:tc>
        <w:tc>
          <w:tcPr>
            <w:tcW w:w="1417" w:type="dxa"/>
          </w:tcPr>
          <w:p w14:paraId="57A69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1500</w:t>
            </w:r>
          </w:p>
        </w:tc>
        <w:tc>
          <w:tcPr>
            <w:tcW w:w="3827" w:type="dxa"/>
          </w:tcPr>
          <w:p w14:paraId="47F28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红树林、</w:t>
            </w:r>
            <w:r>
              <w:rPr>
                <w:rFonts w:hint="eastAsia"/>
                <w:lang w:eastAsia="zh-CN"/>
              </w:rPr>
              <w:t>候鸟</w:t>
            </w:r>
          </w:p>
        </w:tc>
        <w:tc>
          <w:tcPr>
            <w:tcW w:w="1418" w:type="dxa"/>
          </w:tcPr>
          <w:p w14:paraId="58764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027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F079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3B463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98</w:t>
            </w:r>
          </w:p>
        </w:tc>
        <w:tc>
          <w:tcPr>
            <w:tcW w:w="3969" w:type="dxa"/>
          </w:tcPr>
          <w:p w14:paraId="6999C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汕尾红树林自然保护区</w:t>
            </w:r>
          </w:p>
        </w:tc>
        <w:tc>
          <w:tcPr>
            <w:tcW w:w="1418" w:type="dxa"/>
          </w:tcPr>
          <w:p w14:paraId="12E29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汕尾市</w:t>
            </w:r>
          </w:p>
        </w:tc>
        <w:tc>
          <w:tcPr>
            <w:tcW w:w="1417" w:type="dxa"/>
          </w:tcPr>
          <w:p w14:paraId="224B3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1000</w:t>
            </w:r>
          </w:p>
        </w:tc>
        <w:tc>
          <w:tcPr>
            <w:tcW w:w="3827" w:type="dxa"/>
          </w:tcPr>
          <w:p w14:paraId="52B0B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沿海滩涂红树林、候鸟</w:t>
            </w:r>
          </w:p>
        </w:tc>
        <w:tc>
          <w:tcPr>
            <w:tcW w:w="1418" w:type="dxa"/>
          </w:tcPr>
          <w:p w14:paraId="28434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06C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76759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5E15E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99</w:t>
            </w:r>
          </w:p>
        </w:tc>
        <w:tc>
          <w:tcPr>
            <w:tcW w:w="3969" w:type="dxa"/>
          </w:tcPr>
          <w:p w14:paraId="2484F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荷包岛常绿阔叶林自然保护区</w:t>
            </w:r>
          </w:p>
        </w:tc>
        <w:tc>
          <w:tcPr>
            <w:tcW w:w="1418" w:type="dxa"/>
          </w:tcPr>
          <w:p w14:paraId="56C8A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珠海市</w:t>
            </w:r>
          </w:p>
        </w:tc>
        <w:tc>
          <w:tcPr>
            <w:tcW w:w="1417" w:type="dxa"/>
          </w:tcPr>
          <w:p w14:paraId="51571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25A37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南亚热带常绿阔叶林、珍稀动植物</w:t>
            </w:r>
          </w:p>
        </w:tc>
        <w:tc>
          <w:tcPr>
            <w:tcW w:w="1418" w:type="dxa"/>
          </w:tcPr>
          <w:p w14:paraId="09CE9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7A6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16EFA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61224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100</w:t>
            </w:r>
          </w:p>
        </w:tc>
        <w:tc>
          <w:tcPr>
            <w:tcW w:w="3969" w:type="dxa"/>
          </w:tcPr>
          <w:p w14:paraId="46FC7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珠海红树林自然保护区</w:t>
            </w:r>
          </w:p>
        </w:tc>
        <w:tc>
          <w:tcPr>
            <w:tcW w:w="1418" w:type="dxa"/>
          </w:tcPr>
          <w:p w14:paraId="34C5F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珠海市</w:t>
            </w:r>
          </w:p>
        </w:tc>
        <w:tc>
          <w:tcPr>
            <w:tcW w:w="1417" w:type="dxa"/>
          </w:tcPr>
          <w:p w14:paraId="5CEDC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1000</w:t>
            </w:r>
          </w:p>
        </w:tc>
        <w:tc>
          <w:tcPr>
            <w:tcW w:w="3827" w:type="dxa"/>
          </w:tcPr>
          <w:p w14:paraId="1E5AE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沿海滩涂红树林、候鸟</w:t>
            </w:r>
          </w:p>
        </w:tc>
        <w:tc>
          <w:tcPr>
            <w:tcW w:w="1418" w:type="dxa"/>
          </w:tcPr>
          <w:p w14:paraId="65282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3864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A816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3BCBE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101</w:t>
            </w:r>
          </w:p>
        </w:tc>
        <w:tc>
          <w:tcPr>
            <w:tcW w:w="3969" w:type="dxa"/>
          </w:tcPr>
          <w:p w14:paraId="7464E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观山峙自然保护区</w:t>
            </w:r>
          </w:p>
        </w:tc>
        <w:tc>
          <w:tcPr>
            <w:tcW w:w="1418" w:type="dxa"/>
          </w:tcPr>
          <w:p w14:paraId="2DCC9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高州市</w:t>
            </w:r>
          </w:p>
        </w:tc>
        <w:tc>
          <w:tcPr>
            <w:tcW w:w="1417" w:type="dxa"/>
          </w:tcPr>
          <w:p w14:paraId="6D64C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1267</w:t>
            </w:r>
          </w:p>
        </w:tc>
        <w:tc>
          <w:tcPr>
            <w:tcW w:w="3827" w:type="dxa"/>
          </w:tcPr>
          <w:p w14:paraId="46E8E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常绿阔叶林、珍稀动植物</w:t>
            </w:r>
          </w:p>
        </w:tc>
        <w:tc>
          <w:tcPr>
            <w:tcW w:w="1418" w:type="dxa"/>
          </w:tcPr>
          <w:p w14:paraId="1AA75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5A1B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AA12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062F0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102</w:t>
            </w:r>
          </w:p>
        </w:tc>
        <w:tc>
          <w:tcPr>
            <w:tcW w:w="3969" w:type="dxa"/>
          </w:tcPr>
          <w:p w14:paraId="3FAF8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河尾山自然保护区</w:t>
            </w:r>
          </w:p>
        </w:tc>
        <w:tc>
          <w:tcPr>
            <w:tcW w:w="1418" w:type="dxa"/>
          </w:tcPr>
          <w:p w14:paraId="0C31A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电白县</w:t>
            </w:r>
          </w:p>
        </w:tc>
        <w:tc>
          <w:tcPr>
            <w:tcW w:w="1417" w:type="dxa"/>
          </w:tcPr>
          <w:p w14:paraId="60045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2500</w:t>
            </w:r>
          </w:p>
        </w:tc>
        <w:tc>
          <w:tcPr>
            <w:tcW w:w="3827" w:type="dxa"/>
          </w:tcPr>
          <w:p w14:paraId="4C614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2B7F3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5F68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789A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364F3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103</w:t>
            </w:r>
          </w:p>
        </w:tc>
        <w:tc>
          <w:tcPr>
            <w:tcW w:w="3969" w:type="dxa"/>
          </w:tcPr>
          <w:p w14:paraId="5BE60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新西河自然保护区</w:t>
            </w:r>
          </w:p>
        </w:tc>
        <w:tc>
          <w:tcPr>
            <w:tcW w:w="1418" w:type="dxa"/>
          </w:tcPr>
          <w:p w14:paraId="42C10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揭东县</w:t>
            </w:r>
          </w:p>
        </w:tc>
        <w:tc>
          <w:tcPr>
            <w:tcW w:w="1417" w:type="dxa"/>
          </w:tcPr>
          <w:p w14:paraId="37CF5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2500</w:t>
            </w:r>
          </w:p>
        </w:tc>
        <w:tc>
          <w:tcPr>
            <w:tcW w:w="3827" w:type="dxa"/>
          </w:tcPr>
          <w:p w14:paraId="58EF4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54F84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35CD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42B4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7CE83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104</w:t>
            </w:r>
          </w:p>
        </w:tc>
        <w:tc>
          <w:tcPr>
            <w:tcW w:w="3969" w:type="dxa"/>
          </w:tcPr>
          <w:p w14:paraId="2DFE4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银岩自然保护区</w:t>
            </w:r>
          </w:p>
        </w:tc>
        <w:tc>
          <w:tcPr>
            <w:tcW w:w="1418" w:type="dxa"/>
          </w:tcPr>
          <w:p w14:paraId="2EB4C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信宜市</w:t>
            </w:r>
          </w:p>
        </w:tc>
        <w:tc>
          <w:tcPr>
            <w:tcW w:w="1417" w:type="dxa"/>
          </w:tcPr>
          <w:p w14:paraId="3F1D0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1590</w:t>
            </w:r>
          </w:p>
        </w:tc>
        <w:tc>
          <w:tcPr>
            <w:tcW w:w="3827" w:type="dxa"/>
          </w:tcPr>
          <w:p w14:paraId="6A23D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16A5C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1F29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D27A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7AAD6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105</w:t>
            </w:r>
          </w:p>
        </w:tc>
        <w:tc>
          <w:tcPr>
            <w:tcW w:w="3969" w:type="dxa"/>
          </w:tcPr>
          <w:p w14:paraId="4396B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五指肚自然保护区</w:t>
            </w:r>
          </w:p>
        </w:tc>
        <w:tc>
          <w:tcPr>
            <w:tcW w:w="1418" w:type="dxa"/>
          </w:tcPr>
          <w:p w14:paraId="58C74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信宜市</w:t>
            </w:r>
          </w:p>
        </w:tc>
        <w:tc>
          <w:tcPr>
            <w:tcW w:w="1417" w:type="dxa"/>
          </w:tcPr>
          <w:p w14:paraId="6AC6E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1569</w:t>
            </w:r>
          </w:p>
        </w:tc>
        <w:tc>
          <w:tcPr>
            <w:tcW w:w="3827" w:type="dxa"/>
          </w:tcPr>
          <w:p w14:paraId="7747C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711EB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249B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C046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357FB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106</w:t>
            </w:r>
          </w:p>
        </w:tc>
        <w:tc>
          <w:tcPr>
            <w:tcW w:w="3969" w:type="dxa"/>
          </w:tcPr>
          <w:p w14:paraId="19211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龙须顶自然保护区</w:t>
            </w:r>
          </w:p>
        </w:tc>
        <w:tc>
          <w:tcPr>
            <w:tcW w:w="1418" w:type="dxa"/>
          </w:tcPr>
          <w:p w14:paraId="00EC8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信宜市</w:t>
            </w:r>
          </w:p>
        </w:tc>
        <w:tc>
          <w:tcPr>
            <w:tcW w:w="1417" w:type="dxa"/>
          </w:tcPr>
          <w:p w14:paraId="13701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1016</w:t>
            </w:r>
          </w:p>
        </w:tc>
        <w:tc>
          <w:tcPr>
            <w:tcW w:w="3827" w:type="dxa"/>
          </w:tcPr>
          <w:p w14:paraId="55447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67FD3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0E0E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CA44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08DE4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107</w:t>
            </w:r>
          </w:p>
        </w:tc>
        <w:tc>
          <w:tcPr>
            <w:tcW w:w="3969" w:type="dxa"/>
          </w:tcPr>
          <w:p w14:paraId="044E2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亚婆髻自然保护区</w:t>
            </w:r>
          </w:p>
        </w:tc>
        <w:tc>
          <w:tcPr>
            <w:tcW w:w="1418" w:type="dxa"/>
          </w:tcPr>
          <w:p w14:paraId="63AC6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信宜市</w:t>
            </w:r>
          </w:p>
        </w:tc>
        <w:tc>
          <w:tcPr>
            <w:tcW w:w="1417" w:type="dxa"/>
          </w:tcPr>
          <w:p w14:paraId="190AC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1214</w:t>
            </w:r>
          </w:p>
        </w:tc>
        <w:tc>
          <w:tcPr>
            <w:tcW w:w="3827" w:type="dxa"/>
          </w:tcPr>
          <w:p w14:paraId="37584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11AE8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3BE9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111EB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25EF5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108</w:t>
            </w:r>
          </w:p>
        </w:tc>
        <w:tc>
          <w:tcPr>
            <w:tcW w:w="3969" w:type="dxa"/>
          </w:tcPr>
          <w:p w14:paraId="2B62C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元珠自然保护区</w:t>
            </w:r>
          </w:p>
        </w:tc>
        <w:tc>
          <w:tcPr>
            <w:tcW w:w="1418" w:type="dxa"/>
          </w:tcPr>
          <w:p w14:paraId="0D27E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信宜市</w:t>
            </w:r>
          </w:p>
        </w:tc>
        <w:tc>
          <w:tcPr>
            <w:tcW w:w="1417" w:type="dxa"/>
          </w:tcPr>
          <w:p w14:paraId="612E8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1216</w:t>
            </w:r>
          </w:p>
        </w:tc>
        <w:tc>
          <w:tcPr>
            <w:tcW w:w="3827" w:type="dxa"/>
          </w:tcPr>
          <w:p w14:paraId="14EF3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亚热带常绿阔叶林、珍稀动植物</w:t>
            </w:r>
          </w:p>
        </w:tc>
        <w:tc>
          <w:tcPr>
            <w:tcW w:w="1418" w:type="dxa"/>
          </w:tcPr>
          <w:p w14:paraId="0C56D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6C0D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0C41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06829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109</w:t>
            </w:r>
          </w:p>
        </w:tc>
        <w:tc>
          <w:tcPr>
            <w:tcW w:w="3969" w:type="dxa"/>
          </w:tcPr>
          <w:p w14:paraId="58A87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湛江平岭地质剖面自然保护区</w:t>
            </w:r>
          </w:p>
        </w:tc>
        <w:tc>
          <w:tcPr>
            <w:tcW w:w="1418" w:type="dxa"/>
          </w:tcPr>
          <w:p w14:paraId="79F94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湛江市</w:t>
            </w:r>
          </w:p>
        </w:tc>
        <w:tc>
          <w:tcPr>
            <w:tcW w:w="1417" w:type="dxa"/>
          </w:tcPr>
          <w:p w14:paraId="36CDE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300</w:t>
            </w:r>
          </w:p>
        </w:tc>
        <w:tc>
          <w:tcPr>
            <w:tcW w:w="3827" w:type="dxa"/>
          </w:tcPr>
          <w:p w14:paraId="5E181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特殊地质</w:t>
            </w:r>
            <w:r>
              <w:rPr>
                <w:rFonts w:hint="eastAsia"/>
                <w:lang w:val="en-US" w:eastAsia="zh-CN"/>
              </w:rPr>
              <w:t>剖</w:t>
            </w:r>
            <w:r>
              <w:rPr>
                <w:rFonts w:hint="eastAsia"/>
              </w:rPr>
              <w:t>面</w:t>
            </w:r>
          </w:p>
        </w:tc>
        <w:tc>
          <w:tcPr>
            <w:tcW w:w="1418" w:type="dxa"/>
          </w:tcPr>
          <w:p w14:paraId="22D7B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地质矿产</w:t>
            </w:r>
          </w:p>
        </w:tc>
      </w:tr>
      <w:tr w14:paraId="08CA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8510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6B2CE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110</w:t>
            </w:r>
          </w:p>
        </w:tc>
        <w:tc>
          <w:tcPr>
            <w:tcW w:w="3969" w:type="dxa"/>
          </w:tcPr>
          <w:p w14:paraId="78252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九江西岸自然保护区</w:t>
            </w:r>
          </w:p>
        </w:tc>
        <w:tc>
          <w:tcPr>
            <w:tcW w:w="1418" w:type="dxa"/>
          </w:tcPr>
          <w:p w14:paraId="1CE22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南海市</w:t>
            </w:r>
          </w:p>
        </w:tc>
        <w:tc>
          <w:tcPr>
            <w:tcW w:w="1417" w:type="dxa"/>
          </w:tcPr>
          <w:p w14:paraId="0DDE4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200</w:t>
            </w:r>
          </w:p>
        </w:tc>
        <w:tc>
          <w:tcPr>
            <w:tcW w:w="3827" w:type="dxa"/>
          </w:tcPr>
          <w:p w14:paraId="2D0C5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hint="eastAsia"/>
              </w:rPr>
              <w:t>候鸟及其栖息地</w:t>
            </w:r>
          </w:p>
        </w:tc>
        <w:tc>
          <w:tcPr>
            <w:tcW w:w="1418" w:type="dxa"/>
          </w:tcPr>
          <w:p w14:paraId="11149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3D0C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160E5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2F84F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111</w:t>
            </w:r>
          </w:p>
        </w:tc>
        <w:tc>
          <w:tcPr>
            <w:tcW w:w="3969" w:type="dxa"/>
          </w:tcPr>
          <w:p w14:paraId="36F31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sz w:val="21"/>
                <w:szCs w:val="21"/>
                <w:lang w:eastAsia="zh-CN"/>
              </w:rPr>
              <w:t>怀集桥头雨燕岩地质地貌自然保护区</w:t>
            </w:r>
          </w:p>
        </w:tc>
        <w:tc>
          <w:tcPr>
            <w:tcW w:w="1418" w:type="dxa"/>
          </w:tcPr>
          <w:p w14:paraId="00989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怀集县</w:t>
            </w:r>
          </w:p>
        </w:tc>
        <w:tc>
          <w:tcPr>
            <w:tcW w:w="1417" w:type="dxa"/>
          </w:tcPr>
          <w:p w14:paraId="5115A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1000</w:t>
            </w:r>
          </w:p>
        </w:tc>
        <w:tc>
          <w:tcPr>
            <w:tcW w:w="3827" w:type="dxa"/>
          </w:tcPr>
          <w:p w14:paraId="6A110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雨燕及地质地貌生态环境</w:t>
            </w:r>
          </w:p>
        </w:tc>
        <w:tc>
          <w:tcPr>
            <w:tcW w:w="1418" w:type="dxa"/>
          </w:tcPr>
          <w:p w14:paraId="66D79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地质矿产</w:t>
            </w:r>
          </w:p>
        </w:tc>
      </w:tr>
      <w:tr w14:paraId="5E2D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7475C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0069A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112</w:t>
            </w:r>
          </w:p>
        </w:tc>
        <w:tc>
          <w:tcPr>
            <w:tcW w:w="3969" w:type="dxa"/>
          </w:tcPr>
          <w:p w14:paraId="62D71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小流坑自然保护区</w:t>
            </w:r>
          </w:p>
        </w:tc>
        <w:tc>
          <w:tcPr>
            <w:tcW w:w="1418" w:type="dxa"/>
          </w:tcPr>
          <w:p w14:paraId="34DA0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郁南县</w:t>
            </w:r>
          </w:p>
        </w:tc>
        <w:tc>
          <w:tcPr>
            <w:tcW w:w="1417" w:type="dxa"/>
          </w:tcPr>
          <w:p w14:paraId="42826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333</w:t>
            </w:r>
          </w:p>
        </w:tc>
        <w:tc>
          <w:tcPr>
            <w:tcW w:w="3827" w:type="dxa"/>
          </w:tcPr>
          <w:p w14:paraId="060D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次生阔叶林、水土保持林</w:t>
            </w:r>
          </w:p>
        </w:tc>
        <w:tc>
          <w:tcPr>
            <w:tcW w:w="1418" w:type="dxa"/>
          </w:tcPr>
          <w:p w14:paraId="6B325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7BEC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1803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604AA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113</w:t>
            </w:r>
          </w:p>
        </w:tc>
        <w:tc>
          <w:tcPr>
            <w:tcW w:w="3969" w:type="dxa"/>
          </w:tcPr>
          <w:p w14:paraId="15136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学堂坑自然保护区</w:t>
            </w:r>
          </w:p>
        </w:tc>
        <w:tc>
          <w:tcPr>
            <w:tcW w:w="1418" w:type="dxa"/>
          </w:tcPr>
          <w:p w14:paraId="7010F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  <w:r>
              <w:rPr>
                <w:rFonts w:ascii="微软雅黑" w:hAnsi="微软雅黑"/>
                <w:lang w:eastAsia="zh-CN"/>
              </w:rPr>
              <w:t>海丰县</w:t>
            </w:r>
          </w:p>
        </w:tc>
        <w:tc>
          <w:tcPr>
            <w:tcW w:w="1417" w:type="dxa"/>
          </w:tcPr>
          <w:p w14:paraId="1DD9A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667</w:t>
            </w:r>
          </w:p>
        </w:tc>
        <w:tc>
          <w:tcPr>
            <w:tcW w:w="3827" w:type="dxa"/>
          </w:tcPr>
          <w:p w14:paraId="2F428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次生阔叶林、水土保持林</w:t>
            </w:r>
          </w:p>
        </w:tc>
        <w:tc>
          <w:tcPr>
            <w:tcW w:w="1418" w:type="dxa"/>
          </w:tcPr>
          <w:p w14:paraId="2B0C9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林业</w:t>
            </w:r>
          </w:p>
        </w:tc>
      </w:tr>
      <w:tr w14:paraId="67E3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327F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03CB8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114</w:t>
            </w:r>
          </w:p>
        </w:tc>
        <w:tc>
          <w:tcPr>
            <w:tcW w:w="3969" w:type="dxa"/>
          </w:tcPr>
          <w:p w14:paraId="49BF4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阳江市浅海滩涂养殖保护区</w:t>
            </w:r>
          </w:p>
        </w:tc>
        <w:tc>
          <w:tcPr>
            <w:tcW w:w="1418" w:type="dxa"/>
          </w:tcPr>
          <w:p w14:paraId="663C4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阳江市</w:t>
            </w:r>
          </w:p>
        </w:tc>
        <w:tc>
          <w:tcPr>
            <w:tcW w:w="1417" w:type="dxa"/>
          </w:tcPr>
          <w:p w14:paraId="35E78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1078#</w:t>
            </w:r>
          </w:p>
        </w:tc>
        <w:tc>
          <w:tcPr>
            <w:tcW w:w="3827" w:type="dxa"/>
          </w:tcPr>
          <w:p w14:paraId="3E511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水产养殖地</w:t>
            </w:r>
          </w:p>
        </w:tc>
        <w:tc>
          <w:tcPr>
            <w:tcW w:w="1418" w:type="dxa"/>
          </w:tcPr>
          <w:p w14:paraId="66B35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海洋水产</w:t>
            </w:r>
          </w:p>
        </w:tc>
      </w:tr>
      <w:tr w14:paraId="1D73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6979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0B0BB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115</w:t>
            </w:r>
          </w:p>
        </w:tc>
        <w:tc>
          <w:tcPr>
            <w:tcW w:w="3969" w:type="dxa"/>
          </w:tcPr>
          <w:p w14:paraId="298CD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阳江海陵水产自然保护区</w:t>
            </w:r>
          </w:p>
        </w:tc>
        <w:tc>
          <w:tcPr>
            <w:tcW w:w="1418" w:type="dxa"/>
          </w:tcPr>
          <w:p w14:paraId="65C6B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阳江市</w:t>
            </w:r>
          </w:p>
        </w:tc>
        <w:tc>
          <w:tcPr>
            <w:tcW w:w="1417" w:type="dxa"/>
          </w:tcPr>
          <w:p w14:paraId="43F52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20000#</w:t>
            </w:r>
          </w:p>
        </w:tc>
        <w:tc>
          <w:tcPr>
            <w:tcW w:w="3827" w:type="dxa"/>
          </w:tcPr>
          <w:p w14:paraId="540CC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海洋水产</w:t>
            </w:r>
          </w:p>
        </w:tc>
        <w:tc>
          <w:tcPr>
            <w:tcW w:w="1418" w:type="dxa"/>
          </w:tcPr>
          <w:p w14:paraId="23502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海洋水产</w:t>
            </w:r>
          </w:p>
        </w:tc>
      </w:tr>
      <w:tr w14:paraId="2B41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E611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02B46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116</w:t>
            </w:r>
          </w:p>
        </w:tc>
        <w:tc>
          <w:tcPr>
            <w:tcW w:w="3969" w:type="dxa"/>
          </w:tcPr>
          <w:p w14:paraId="53419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惠来神泉渔业自然保护区</w:t>
            </w:r>
          </w:p>
        </w:tc>
        <w:tc>
          <w:tcPr>
            <w:tcW w:w="1418" w:type="dxa"/>
          </w:tcPr>
          <w:p w14:paraId="10B44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惠来</w:t>
            </w:r>
            <w:r>
              <w:rPr>
                <w:rFonts w:hint="eastAsia" w:ascii="微软雅黑" w:hAnsi="微软雅黑"/>
                <w:lang w:eastAsia="zh-CN"/>
              </w:rPr>
              <w:t>县</w:t>
            </w:r>
          </w:p>
        </w:tc>
        <w:tc>
          <w:tcPr>
            <w:tcW w:w="1417" w:type="dxa"/>
          </w:tcPr>
          <w:p w14:paraId="3F55C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6000#</w:t>
            </w:r>
          </w:p>
        </w:tc>
        <w:tc>
          <w:tcPr>
            <w:tcW w:w="3827" w:type="dxa"/>
          </w:tcPr>
          <w:p w14:paraId="3E746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</w:rPr>
              <w:t>水产资源</w:t>
            </w:r>
          </w:p>
        </w:tc>
        <w:tc>
          <w:tcPr>
            <w:tcW w:w="1418" w:type="dxa"/>
          </w:tcPr>
          <w:p w14:paraId="7BE6D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海洋水产</w:t>
            </w:r>
          </w:p>
        </w:tc>
      </w:tr>
      <w:tr w14:paraId="74C0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C222B3A">
            <w:pPr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级别</w:t>
            </w:r>
          </w:p>
        </w:tc>
        <w:tc>
          <w:tcPr>
            <w:tcW w:w="850" w:type="dxa"/>
            <w:vAlign w:val="center"/>
          </w:tcPr>
          <w:p w14:paraId="3633714C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序号</w:t>
            </w:r>
          </w:p>
        </w:tc>
        <w:tc>
          <w:tcPr>
            <w:tcW w:w="3969" w:type="dxa"/>
            <w:vAlign w:val="center"/>
          </w:tcPr>
          <w:p w14:paraId="547F3D2C">
            <w:pPr>
              <w:jc w:val="both"/>
              <w:rPr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保护区名称</w:t>
            </w:r>
          </w:p>
        </w:tc>
        <w:tc>
          <w:tcPr>
            <w:tcW w:w="1418" w:type="dxa"/>
            <w:vAlign w:val="center"/>
          </w:tcPr>
          <w:p w14:paraId="3D5320DB">
            <w:pPr>
              <w:jc w:val="both"/>
              <w:rPr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地址</w:t>
            </w:r>
          </w:p>
        </w:tc>
        <w:tc>
          <w:tcPr>
            <w:tcW w:w="1417" w:type="dxa"/>
            <w:vAlign w:val="center"/>
          </w:tcPr>
          <w:p w14:paraId="2639CE9B">
            <w:pPr>
              <w:ind w:firstLine="240" w:firstLineChars="100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面积</w:t>
            </w:r>
          </w:p>
          <w:p w14:paraId="04EA2A46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（公顷）</w:t>
            </w:r>
          </w:p>
        </w:tc>
        <w:tc>
          <w:tcPr>
            <w:tcW w:w="3827" w:type="dxa"/>
            <w:vAlign w:val="center"/>
          </w:tcPr>
          <w:p w14:paraId="1D5228DA">
            <w:pPr>
              <w:jc w:val="both"/>
              <w:rPr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主要保护对象</w:t>
            </w:r>
          </w:p>
        </w:tc>
        <w:tc>
          <w:tcPr>
            <w:tcW w:w="1418" w:type="dxa"/>
            <w:vAlign w:val="center"/>
          </w:tcPr>
          <w:p w14:paraId="3D0DC748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主管部门</w:t>
            </w:r>
          </w:p>
        </w:tc>
      </w:tr>
      <w:tr w14:paraId="2A07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 w14:paraId="746CDE03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市</w:t>
            </w:r>
          </w:p>
          <w:p w14:paraId="0AC1A965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县</w:t>
            </w:r>
          </w:p>
          <w:p w14:paraId="6A901E2C">
            <w:pPr>
              <w:jc w:val="center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级</w:t>
            </w:r>
          </w:p>
        </w:tc>
        <w:tc>
          <w:tcPr>
            <w:tcW w:w="850" w:type="dxa"/>
          </w:tcPr>
          <w:p w14:paraId="592A327E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117</w:t>
            </w:r>
          </w:p>
        </w:tc>
        <w:tc>
          <w:tcPr>
            <w:tcW w:w="3969" w:type="dxa"/>
          </w:tcPr>
          <w:p w14:paraId="25C47511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饶平</w:t>
            </w:r>
            <w:r>
              <w:rPr>
                <w:rFonts w:hint="eastAsia"/>
                <w:lang w:eastAsia="zh-CN"/>
              </w:rPr>
              <w:t>大埕湾水产资源保护区</w:t>
            </w:r>
          </w:p>
        </w:tc>
        <w:tc>
          <w:tcPr>
            <w:tcW w:w="1418" w:type="dxa"/>
          </w:tcPr>
          <w:p w14:paraId="74D997C1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饶</w:t>
            </w:r>
            <w:r>
              <w:rPr>
                <w:rFonts w:hint="eastAsia"/>
              </w:rPr>
              <w:t>平具</w:t>
            </w:r>
          </w:p>
        </w:tc>
        <w:tc>
          <w:tcPr>
            <w:tcW w:w="1417" w:type="dxa"/>
          </w:tcPr>
          <w:p w14:paraId="27A99AAB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2750#</w:t>
            </w:r>
          </w:p>
        </w:tc>
        <w:tc>
          <w:tcPr>
            <w:tcW w:w="3827" w:type="dxa"/>
          </w:tcPr>
          <w:p w14:paraId="7EBE194D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西施舌、文哈、大竹圣、海胆</w:t>
            </w:r>
          </w:p>
        </w:tc>
        <w:tc>
          <w:tcPr>
            <w:tcW w:w="1418" w:type="dxa"/>
          </w:tcPr>
          <w:p w14:paraId="3FB5F1C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海洋水产</w:t>
            </w:r>
          </w:p>
        </w:tc>
      </w:tr>
      <w:tr w14:paraId="3200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77773EAA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3EEF6DB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118</w:t>
            </w:r>
          </w:p>
        </w:tc>
        <w:tc>
          <w:tcPr>
            <w:tcW w:w="3969" w:type="dxa"/>
          </w:tcPr>
          <w:p w14:paraId="53CE9E02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河源黄沙鲂自然保护区</w:t>
            </w:r>
          </w:p>
        </w:tc>
        <w:tc>
          <w:tcPr>
            <w:tcW w:w="1418" w:type="dxa"/>
          </w:tcPr>
          <w:p w14:paraId="77FD4828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河源市</w:t>
            </w:r>
          </w:p>
        </w:tc>
        <w:tc>
          <w:tcPr>
            <w:tcW w:w="1417" w:type="dxa"/>
          </w:tcPr>
          <w:p w14:paraId="750B7583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1000</w:t>
            </w:r>
          </w:p>
        </w:tc>
        <w:tc>
          <w:tcPr>
            <w:tcW w:w="3827" w:type="dxa"/>
          </w:tcPr>
          <w:p w14:paraId="2225B9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鲂</w:t>
            </w:r>
            <w:r>
              <w:rPr>
                <w:rFonts w:hint="eastAsia"/>
              </w:rPr>
              <w:t>鱼</w:t>
            </w:r>
          </w:p>
        </w:tc>
        <w:tc>
          <w:tcPr>
            <w:tcW w:w="1418" w:type="dxa"/>
          </w:tcPr>
          <w:p w14:paraId="4E981CA5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海洋水产</w:t>
            </w:r>
          </w:p>
        </w:tc>
      </w:tr>
      <w:tr w14:paraId="2FF0F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7313CF51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3314FFB4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119</w:t>
            </w:r>
          </w:p>
        </w:tc>
        <w:tc>
          <w:tcPr>
            <w:tcW w:w="3969" w:type="dxa"/>
          </w:tcPr>
          <w:p w14:paraId="5CD69E6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河源桂山大鲵自然保护区</w:t>
            </w:r>
          </w:p>
        </w:tc>
        <w:tc>
          <w:tcPr>
            <w:tcW w:w="1418" w:type="dxa"/>
          </w:tcPr>
          <w:p w14:paraId="0B295EB8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源城区</w:t>
            </w:r>
          </w:p>
        </w:tc>
        <w:tc>
          <w:tcPr>
            <w:tcW w:w="1417" w:type="dxa"/>
          </w:tcPr>
          <w:p w14:paraId="64991E87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5000</w:t>
            </w:r>
          </w:p>
        </w:tc>
        <w:tc>
          <w:tcPr>
            <w:tcW w:w="3827" w:type="dxa"/>
          </w:tcPr>
          <w:p w14:paraId="3C903986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大鲵</w:t>
            </w:r>
          </w:p>
        </w:tc>
        <w:tc>
          <w:tcPr>
            <w:tcW w:w="1418" w:type="dxa"/>
          </w:tcPr>
          <w:p w14:paraId="2D19DC6D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海洋水产</w:t>
            </w:r>
          </w:p>
        </w:tc>
      </w:tr>
      <w:tr w14:paraId="2D73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2B93EAC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4A9EA76C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120</w:t>
            </w:r>
          </w:p>
        </w:tc>
        <w:tc>
          <w:tcPr>
            <w:tcW w:w="3969" w:type="dxa"/>
          </w:tcPr>
          <w:p w14:paraId="2AB4A20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河源石坪金钱龟自然保护区</w:t>
            </w:r>
          </w:p>
        </w:tc>
        <w:tc>
          <w:tcPr>
            <w:tcW w:w="1418" w:type="dxa"/>
          </w:tcPr>
          <w:p w14:paraId="6B7D7749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河源市</w:t>
            </w:r>
          </w:p>
        </w:tc>
        <w:tc>
          <w:tcPr>
            <w:tcW w:w="1417" w:type="dxa"/>
          </w:tcPr>
          <w:p w14:paraId="6A892E84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3FC34A17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金钱龟</w:t>
            </w:r>
          </w:p>
        </w:tc>
        <w:tc>
          <w:tcPr>
            <w:tcW w:w="1418" w:type="dxa"/>
          </w:tcPr>
          <w:p w14:paraId="12D575D6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海洋水产</w:t>
            </w:r>
          </w:p>
        </w:tc>
      </w:tr>
      <w:tr w14:paraId="3E3D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784EF132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71014344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121</w:t>
            </w:r>
          </w:p>
        </w:tc>
        <w:tc>
          <w:tcPr>
            <w:tcW w:w="3969" w:type="dxa"/>
          </w:tcPr>
          <w:p w14:paraId="43BF77FF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东源新丰江鼋自然保护区</w:t>
            </w:r>
          </w:p>
        </w:tc>
        <w:tc>
          <w:tcPr>
            <w:tcW w:w="1418" w:type="dxa"/>
          </w:tcPr>
          <w:p w14:paraId="3CC8581A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新丰江水库</w:t>
            </w:r>
          </w:p>
        </w:tc>
        <w:tc>
          <w:tcPr>
            <w:tcW w:w="1417" w:type="dxa"/>
          </w:tcPr>
          <w:p w14:paraId="50EA26CC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3000</w:t>
            </w:r>
          </w:p>
        </w:tc>
        <w:tc>
          <w:tcPr>
            <w:tcW w:w="3827" w:type="dxa"/>
          </w:tcPr>
          <w:p w14:paraId="3D0C7C92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鼋</w:t>
            </w:r>
          </w:p>
        </w:tc>
        <w:tc>
          <w:tcPr>
            <w:tcW w:w="1418" w:type="dxa"/>
          </w:tcPr>
          <w:p w14:paraId="1CEC8337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海洋水产</w:t>
            </w:r>
          </w:p>
        </w:tc>
      </w:tr>
      <w:tr w14:paraId="1AE4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CC9F240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0D79E8D7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122</w:t>
            </w:r>
          </w:p>
        </w:tc>
        <w:tc>
          <w:tcPr>
            <w:tcW w:w="3969" w:type="dxa"/>
          </w:tcPr>
          <w:p w14:paraId="190595A3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龙川鼋自然保护区</w:t>
            </w:r>
          </w:p>
        </w:tc>
        <w:tc>
          <w:tcPr>
            <w:tcW w:w="1418" w:type="dxa"/>
          </w:tcPr>
          <w:p w14:paraId="305D7F31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龙川县</w:t>
            </w:r>
          </w:p>
        </w:tc>
        <w:tc>
          <w:tcPr>
            <w:tcW w:w="1417" w:type="dxa"/>
          </w:tcPr>
          <w:p w14:paraId="1BE1F2B1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1000</w:t>
            </w:r>
          </w:p>
        </w:tc>
        <w:tc>
          <w:tcPr>
            <w:tcW w:w="3827" w:type="dxa"/>
          </w:tcPr>
          <w:p w14:paraId="167FF85D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鼋</w:t>
            </w:r>
          </w:p>
        </w:tc>
        <w:tc>
          <w:tcPr>
            <w:tcW w:w="1418" w:type="dxa"/>
          </w:tcPr>
          <w:p w14:paraId="11A1087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海洋水产</w:t>
            </w:r>
          </w:p>
        </w:tc>
      </w:tr>
      <w:tr w14:paraId="414A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7E67382F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52351014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123</w:t>
            </w:r>
          </w:p>
        </w:tc>
        <w:tc>
          <w:tcPr>
            <w:tcW w:w="3969" w:type="dxa"/>
          </w:tcPr>
          <w:p w14:paraId="68BB08F2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潮州韩江鼋、花鳗鲡自然保护区</w:t>
            </w:r>
          </w:p>
        </w:tc>
        <w:tc>
          <w:tcPr>
            <w:tcW w:w="1418" w:type="dxa"/>
          </w:tcPr>
          <w:p w14:paraId="6DE0D0D5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潮州市</w:t>
            </w:r>
          </w:p>
        </w:tc>
        <w:tc>
          <w:tcPr>
            <w:tcW w:w="1417" w:type="dxa"/>
          </w:tcPr>
          <w:p w14:paraId="56AC4011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2100</w:t>
            </w:r>
          </w:p>
        </w:tc>
        <w:tc>
          <w:tcPr>
            <w:tcW w:w="3827" w:type="dxa"/>
          </w:tcPr>
          <w:p w14:paraId="08F959D4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鼋、花鳗</w:t>
            </w:r>
            <w:r>
              <w:rPr>
                <w:rFonts w:hint="eastAsia"/>
                <w:lang w:eastAsia="zh-CN"/>
              </w:rPr>
              <w:t>鲡</w:t>
            </w:r>
          </w:p>
        </w:tc>
        <w:tc>
          <w:tcPr>
            <w:tcW w:w="1418" w:type="dxa"/>
          </w:tcPr>
          <w:p w14:paraId="34A5CE48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海洋水产</w:t>
            </w:r>
          </w:p>
        </w:tc>
      </w:tr>
      <w:tr w14:paraId="76FE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12CDCD5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586C3FD8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124</w:t>
            </w:r>
          </w:p>
        </w:tc>
        <w:tc>
          <w:tcPr>
            <w:tcW w:w="3969" w:type="dxa"/>
          </w:tcPr>
          <w:p w14:paraId="046851BB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韶关乳源山瑞鳖自然保护区</w:t>
            </w:r>
          </w:p>
        </w:tc>
        <w:tc>
          <w:tcPr>
            <w:tcW w:w="1418" w:type="dxa"/>
          </w:tcPr>
          <w:p w14:paraId="730749D7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韶关</w:t>
            </w:r>
            <w:r>
              <w:rPr>
                <w:rFonts w:hint="eastAsia"/>
              </w:rPr>
              <w:t>市</w:t>
            </w:r>
          </w:p>
        </w:tc>
        <w:tc>
          <w:tcPr>
            <w:tcW w:w="1417" w:type="dxa"/>
          </w:tcPr>
          <w:p w14:paraId="64F92848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400</w:t>
            </w:r>
          </w:p>
        </w:tc>
        <w:tc>
          <w:tcPr>
            <w:tcW w:w="3827" w:type="dxa"/>
          </w:tcPr>
          <w:p w14:paraId="2B3E5F5E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山瑞</w:t>
            </w:r>
            <w:r>
              <w:rPr>
                <w:rFonts w:hint="eastAsia"/>
                <w:lang w:eastAsia="zh-CN"/>
              </w:rPr>
              <w:t>鳖</w:t>
            </w:r>
          </w:p>
        </w:tc>
        <w:tc>
          <w:tcPr>
            <w:tcW w:w="1418" w:type="dxa"/>
          </w:tcPr>
          <w:p w14:paraId="76CB6192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海洋水产</w:t>
            </w:r>
          </w:p>
        </w:tc>
      </w:tr>
      <w:tr w14:paraId="573D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1FD4086A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4DF8D00B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125</w:t>
            </w:r>
          </w:p>
        </w:tc>
        <w:tc>
          <w:tcPr>
            <w:tcW w:w="3969" w:type="dxa"/>
          </w:tcPr>
          <w:p w14:paraId="6123B49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韶关北江斑蠖自然保护区</w:t>
            </w:r>
          </w:p>
        </w:tc>
        <w:tc>
          <w:tcPr>
            <w:tcW w:w="1418" w:type="dxa"/>
          </w:tcPr>
          <w:p w14:paraId="05D02B14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韶关</w:t>
            </w:r>
            <w:r>
              <w:rPr>
                <w:rFonts w:hint="eastAsia"/>
              </w:rPr>
              <w:t>市</w:t>
            </w:r>
          </w:p>
        </w:tc>
        <w:tc>
          <w:tcPr>
            <w:tcW w:w="1417" w:type="dxa"/>
          </w:tcPr>
          <w:p w14:paraId="54B1DDB5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10000</w:t>
            </w:r>
          </w:p>
        </w:tc>
        <w:tc>
          <w:tcPr>
            <w:tcW w:w="3827" w:type="dxa"/>
          </w:tcPr>
          <w:p w14:paraId="282A28E7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斑蠖</w:t>
            </w:r>
          </w:p>
        </w:tc>
        <w:tc>
          <w:tcPr>
            <w:tcW w:w="1418" w:type="dxa"/>
          </w:tcPr>
          <w:p w14:paraId="2487BE37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海洋水产</w:t>
            </w:r>
          </w:p>
        </w:tc>
      </w:tr>
      <w:tr w14:paraId="10E1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17B02AE2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5EACABD2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126</w:t>
            </w:r>
          </w:p>
        </w:tc>
        <w:tc>
          <w:tcPr>
            <w:tcW w:w="3969" w:type="dxa"/>
          </w:tcPr>
          <w:p w14:paraId="1938E10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万山岛侵蚀海岸地貌自然保护区</w:t>
            </w:r>
          </w:p>
        </w:tc>
        <w:tc>
          <w:tcPr>
            <w:tcW w:w="1418" w:type="dxa"/>
          </w:tcPr>
          <w:p w14:paraId="0B95EE64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珠海市</w:t>
            </w:r>
          </w:p>
        </w:tc>
        <w:tc>
          <w:tcPr>
            <w:tcW w:w="1417" w:type="dxa"/>
          </w:tcPr>
          <w:p w14:paraId="4F5E17F0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1500</w:t>
            </w:r>
          </w:p>
        </w:tc>
        <w:tc>
          <w:tcPr>
            <w:tcW w:w="3827" w:type="dxa"/>
          </w:tcPr>
          <w:p w14:paraId="359A72BD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侵蚀海岸、排石奇景</w:t>
            </w:r>
          </w:p>
        </w:tc>
        <w:tc>
          <w:tcPr>
            <w:tcW w:w="1418" w:type="dxa"/>
          </w:tcPr>
          <w:p w14:paraId="0D26417C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地质矿产</w:t>
            </w:r>
          </w:p>
        </w:tc>
      </w:tr>
      <w:tr w14:paraId="3AFE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55707C9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77A3B7E5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127</w:t>
            </w:r>
          </w:p>
        </w:tc>
        <w:tc>
          <w:tcPr>
            <w:tcW w:w="3969" w:type="dxa"/>
          </w:tcPr>
          <w:p w14:paraId="37FA4069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石景山海蚀遗迹自然保护区</w:t>
            </w:r>
          </w:p>
        </w:tc>
        <w:tc>
          <w:tcPr>
            <w:tcW w:w="1418" w:type="dxa"/>
          </w:tcPr>
          <w:p w14:paraId="6824D229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珠海市</w:t>
            </w:r>
          </w:p>
        </w:tc>
        <w:tc>
          <w:tcPr>
            <w:tcW w:w="1417" w:type="dxa"/>
          </w:tcPr>
          <w:p w14:paraId="0CA5142A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200</w:t>
            </w:r>
          </w:p>
        </w:tc>
        <w:tc>
          <w:tcPr>
            <w:tcW w:w="3827" w:type="dxa"/>
          </w:tcPr>
          <w:p w14:paraId="16C004D8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海蚀遗迹</w:t>
            </w:r>
          </w:p>
        </w:tc>
        <w:tc>
          <w:tcPr>
            <w:tcW w:w="1418" w:type="dxa"/>
          </w:tcPr>
          <w:p w14:paraId="22B333C7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地质矿产</w:t>
            </w:r>
          </w:p>
        </w:tc>
      </w:tr>
      <w:tr w14:paraId="4BF7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C06BEE5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6610491A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128</w:t>
            </w:r>
          </w:p>
        </w:tc>
        <w:tc>
          <w:tcPr>
            <w:tcW w:w="3969" w:type="dxa"/>
          </w:tcPr>
          <w:p w14:paraId="23400AE4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英西走廊峰林自然保护区</w:t>
            </w:r>
          </w:p>
        </w:tc>
        <w:tc>
          <w:tcPr>
            <w:tcW w:w="1418" w:type="dxa"/>
          </w:tcPr>
          <w:p w14:paraId="3F1C7CE0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英德市</w:t>
            </w:r>
          </w:p>
        </w:tc>
        <w:tc>
          <w:tcPr>
            <w:tcW w:w="1417" w:type="dxa"/>
          </w:tcPr>
          <w:p w14:paraId="30DAE9EF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05EC0559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喀斯特地貌</w:t>
            </w:r>
          </w:p>
        </w:tc>
        <w:tc>
          <w:tcPr>
            <w:tcW w:w="1418" w:type="dxa"/>
          </w:tcPr>
          <w:p w14:paraId="190C57A7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地质矿产</w:t>
            </w:r>
          </w:p>
        </w:tc>
      </w:tr>
      <w:tr w14:paraId="2388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D118153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05088DEB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129</w:t>
            </w:r>
          </w:p>
        </w:tc>
        <w:tc>
          <w:tcPr>
            <w:tcW w:w="3969" w:type="dxa"/>
          </w:tcPr>
          <w:p w14:paraId="7A0D597A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信宜南方玉自然保护区</w:t>
            </w:r>
          </w:p>
        </w:tc>
        <w:tc>
          <w:tcPr>
            <w:tcW w:w="1418" w:type="dxa"/>
          </w:tcPr>
          <w:p w14:paraId="33D98051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信宜市</w:t>
            </w:r>
          </w:p>
        </w:tc>
        <w:tc>
          <w:tcPr>
            <w:tcW w:w="1417" w:type="dxa"/>
          </w:tcPr>
          <w:p w14:paraId="4B3035A1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2000</w:t>
            </w:r>
          </w:p>
        </w:tc>
        <w:tc>
          <w:tcPr>
            <w:tcW w:w="3827" w:type="dxa"/>
          </w:tcPr>
          <w:p w14:paraId="1F49E92B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>南方玉</w:t>
            </w:r>
          </w:p>
        </w:tc>
        <w:tc>
          <w:tcPr>
            <w:tcW w:w="1418" w:type="dxa"/>
          </w:tcPr>
          <w:p w14:paraId="1D275AAF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地质矿产</w:t>
            </w:r>
          </w:p>
        </w:tc>
      </w:tr>
      <w:tr w14:paraId="21FE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3658EE9">
            <w:pPr>
              <w:rPr>
                <w:rFonts w:ascii="微软雅黑" w:hAnsi="微软雅黑"/>
                <w:lang w:eastAsia="zh-CN"/>
              </w:rPr>
            </w:pPr>
          </w:p>
        </w:tc>
        <w:tc>
          <w:tcPr>
            <w:tcW w:w="850" w:type="dxa"/>
          </w:tcPr>
          <w:p w14:paraId="363B3DFD">
            <w:pPr>
              <w:jc w:val="both"/>
              <w:rPr>
                <w:rFonts w:ascii="微软雅黑" w:hAnsi="微软雅黑"/>
                <w:lang w:eastAsia="zh-CN"/>
              </w:rPr>
            </w:pPr>
          </w:p>
        </w:tc>
        <w:tc>
          <w:tcPr>
            <w:tcW w:w="3969" w:type="dxa"/>
          </w:tcPr>
          <w:p w14:paraId="4749B8E8">
            <w:pPr>
              <w:jc w:val="both"/>
              <w:rPr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合计</w:t>
            </w:r>
          </w:p>
        </w:tc>
        <w:tc>
          <w:tcPr>
            <w:tcW w:w="1418" w:type="dxa"/>
          </w:tcPr>
          <w:p w14:paraId="44ED5724">
            <w:pPr>
              <w:jc w:val="both"/>
              <w:rPr>
                <w:lang w:eastAsia="zh-CN"/>
              </w:rPr>
            </w:pPr>
          </w:p>
        </w:tc>
        <w:tc>
          <w:tcPr>
            <w:tcW w:w="1417" w:type="dxa"/>
          </w:tcPr>
          <w:p w14:paraId="7A88F55E">
            <w:pPr>
              <w:jc w:val="both"/>
              <w:rPr>
                <w:rFonts w:ascii="微软雅黑" w:hAnsi="微软雅黑"/>
                <w:lang w:eastAsia="zh-CN"/>
              </w:rPr>
            </w:pPr>
            <w:r>
              <w:rPr>
                <w:rFonts w:hint="eastAsia" w:ascii="微软雅黑" w:hAnsi="微软雅黑"/>
                <w:lang w:eastAsia="zh-CN"/>
              </w:rPr>
              <w:t>290143</w:t>
            </w:r>
          </w:p>
        </w:tc>
        <w:tc>
          <w:tcPr>
            <w:tcW w:w="3827" w:type="dxa"/>
          </w:tcPr>
          <w:p w14:paraId="09C2189C">
            <w:pPr>
              <w:jc w:val="both"/>
              <w:rPr>
                <w:lang w:eastAsia="zh-CN"/>
              </w:rPr>
            </w:pPr>
          </w:p>
        </w:tc>
        <w:tc>
          <w:tcPr>
            <w:tcW w:w="1418" w:type="dxa"/>
          </w:tcPr>
          <w:p w14:paraId="3841AF1E">
            <w:pPr>
              <w:jc w:val="both"/>
              <w:rPr>
                <w:rFonts w:ascii="微软雅黑" w:hAnsi="微软雅黑"/>
                <w:lang w:eastAsia="zh-CN"/>
              </w:rPr>
            </w:pPr>
          </w:p>
        </w:tc>
      </w:tr>
    </w:tbl>
    <w:p w14:paraId="290418CB">
      <w:pPr>
        <w:rPr>
          <w:rFonts w:ascii="微软雅黑" w:hAnsi="微软雅黑"/>
          <w:lang w:eastAsia="zh-CN"/>
        </w:rPr>
      </w:pPr>
      <w:r>
        <w:rPr>
          <w:rFonts w:hint="eastAsia" w:ascii="微软雅黑" w:hAnsi="微软雅黑"/>
          <w:lang w:eastAsia="zh-CN"/>
        </w:rPr>
        <w:t>注：1．打“*”者为由下一级别升格上来的保护区。</w:t>
      </w:r>
    </w:p>
    <w:p w14:paraId="27190EFE">
      <w:pPr>
        <w:ind w:firstLine="480" w:firstLineChars="200"/>
        <w:rPr>
          <w:rFonts w:ascii="微软雅黑" w:hAnsi="微软雅黑"/>
          <w:lang w:eastAsia="zh-CN"/>
        </w:rPr>
      </w:pPr>
      <w:r>
        <w:rPr>
          <w:rFonts w:hint="eastAsia" w:ascii="微软雅黑" w:hAnsi="微软雅黑"/>
          <w:lang w:eastAsia="zh-CN"/>
        </w:rPr>
        <w:t>2．打“#”者为海域面积。</w:t>
      </w:r>
    </w:p>
    <w:p w14:paraId="31768F0A">
      <w:pPr>
        <w:ind w:firstLine="480" w:firstLineChars="200"/>
        <w:rPr>
          <w:rFonts w:ascii="微软雅黑" w:hAnsi="微软雅黑"/>
          <w:lang w:eastAsia="zh-CN"/>
        </w:rPr>
      </w:pPr>
      <w:r>
        <w:rPr>
          <w:rFonts w:hint="eastAsia" w:ascii="微软雅黑" w:hAnsi="微软雅黑"/>
          <w:lang w:eastAsia="zh-CN"/>
        </w:rPr>
        <w:t>3．上述两类均为统计在合计面积内。</w:t>
      </w:r>
    </w:p>
    <w:sectPr>
      <w:pgSz w:w="15840" w:h="12240" w:orient="landscape"/>
      <w:pgMar w:top="1797" w:right="1440" w:bottom="1797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00B47730"/>
    <w:rsid w:val="00034616"/>
    <w:rsid w:val="0006063C"/>
    <w:rsid w:val="00067C8B"/>
    <w:rsid w:val="000C5DEF"/>
    <w:rsid w:val="000F7B47"/>
    <w:rsid w:val="0015074B"/>
    <w:rsid w:val="001E1B6A"/>
    <w:rsid w:val="00271D0B"/>
    <w:rsid w:val="0029639D"/>
    <w:rsid w:val="00326F90"/>
    <w:rsid w:val="003A0A6D"/>
    <w:rsid w:val="003B0175"/>
    <w:rsid w:val="00403256"/>
    <w:rsid w:val="004D2DBE"/>
    <w:rsid w:val="0050757F"/>
    <w:rsid w:val="0052513D"/>
    <w:rsid w:val="006A5E25"/>
    <w:rsid w:val="008B501A"/>
    <w:rsid w:val="009D5D21"/>
    <w:rsid w:val="00AA1D8D"/>
    <w:rsid w:val="00B47730"/>
    <w:rsid w:val="00B77443"/>
    <w:rsid w:val="00B839E5"/>
    <w:rsid w:val="00C2736C"/>
    <w:rsid w:val="00CA63E2"/>
    <w:rsid w:val="00CB0664"/>
    <w:rsid w:val="00D11E31"/>
    <w:rsid w:val="00D71E16"/>
    <w:rsid w:val="00E90068"/>
    <w:rsid w:val="00EB2689"/>
    <w:rsid w:val="00FC693F"/>
    <w:rsid w:val="00FE66EC"/>
    <w:rsid w:val="01697A93"/>
    <w:rsid w:val="118716A4"/>
    <w:rsid w:val="1D893A2E"/>
    <w:rsid w:val="33CC24F2"/>
    <w:rsid w:val="3AD0360B"/>
    <w:rsid w:val="3B706149"/>
    <w:rsid w:val="57D003BF"/>
    <w:rsid w:val="693F6A4B"/>
    <w:rsid w:val="6AC16985"/>
    <w:rsid w:val="6D0A36F2"/>
    <w:rsid w:val="6FF819C3"/>
    <w:rsid w:val="70902438"/>
    <w:rsid w:val="77260421"/>
    <w:rsid w:val="77F2017E"/>
    <w:rsid w:val="78AC4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400" w:lineRule="exact"/>
    </w:pPr>
    <w:rPr>
      <w:rFonts w:eastAsia="微软雅黑" w:asciiTheme="minorHAnsi" w:hAnsiTheme="minorHAnsi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line="520" w:lineRule="exact"/>
      <w:outlineLvl w:val="0"/>
    </w:pPr>
    <w:rPr>
      <w:rFonts w:asciiTheme="majorHAnsi" w:hAnsiTheme="majorHAnsi" w:cstheme="majorBidi"/>
      <w:b/>
      <w:bCs/>
      <w:sz w:val="40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Date"/>
    <w:basedOn w:val="1"/>
    <w:next w:val="1"/>
    <w:link w:val="165"/>
    <w:semiHidden/>
    <w:unhideWhenUsed/>
    <w:uiPriority w:val="99"/>
    <w:pPr>
      <w:ind w:left="100" w:leftChars="2500"/>
    </w:pPr>
  </w:style>
  <w:style w:type="paragraph" w:styleId="25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26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27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28">
    <w:name w:val="List"/>
    <w:basedOn w:val="1"/>
    <w:unhideWhenUsed/>
    <w:uiPriority w:val="99"/>
    <w:pPr>
      <w:ind w:left="360" w:hanging="360"/>
      <w:contextualSpacing/>
    </w:pPr>
  </w:style>
  <w:style w:type="paragraph" w:styleId="29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30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页眉 Char"/>
    <w:basedOn w:val="133"/>
    <w:link w:val="26"/>
    <w:uiPriority w:val="99"/>
  </w:style>
  <w:style w:type="character" w:customStyle="1" w:styleId="137">
    <w:name w:val="页脚 Char"/>
    <w:basedOn w:val="133"/>
    <w:link w:val="25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标题 1 Char"/>
    <w:basedOn w:val="133"/>
    <w:link w:val="3"/>
    <w:uiPriority w:val="9"/>
    <w:rPr>
      <w:rFonts w:eastAsia="微软雅黑" w:asciiTheme="majorHAnsi" w:hAnsiTheme="majorHAnsi" w:cstheme="majorBidi"/>
      <w:b/>
      <w:bCs/>
      <w:sz w:val="40"/>
      <w:szCs w:val="28"/>
    </w:rPr>
  </w:style>
  <w:style w:type="character" w:customStyle="1" w:styleId="140">
    <w:name w:val="标题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标题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标题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副标题 Char"/>
    <w:basedOn w:val="133"/>
    <w:link w:val="2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正文文本 Char"/>
    <w:basedOn w:val="133"/>
    <w:link w:val="19"/>
    <w:uiPriority w:val="99"/>
  </w:style>
  <w:style w:type="character" w:customStyle="1" w:styleId="146">
    <w:name w:val="正文文本 2 Char"/>
    <w:basedOn w:val="133"/>
    <w:link w:val="29"/>
    <w:uiPriority w:val="99"/>
  </w:style>
  <w:style w:type="character" w:customStyle="1" w:styleId="147">
    <w:name w:val="正文文本 3 Char"/>
    <w:basedOn w:val="133"/>
    <w:link w:val="17"/>
    <w:uiPriority w:val="99"/>
    <w:rPr>
      <w:sz w:val="16"/>
      <w:szCs w:val="16"/>
    </w:rPr>
  </w:style>
  <w:style w:type="character" w:customStyle="1" w:styleId="148">
    <w:name w:val="宏文本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引用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标题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标题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标题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标题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标题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标题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明显引用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165">
    <w:name w:val="日期 Char"/>
    <w:basedOn w:val="133"/>
    <w:link w:val="24"/>
    <w:semiHidden/>
    <w:uiPriority w:val="99"/>
    <w:rPr>
      <w:rFonts w:eastAsia="微软雅黑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5850</Words>
  <Characters>7025</Characters>
  <Lines>105</Lines>
  <Paragraphs>29</Paragraphs>
  <TotalTime>7</TotalTime>
  <ScaleCrop>false</ScaleCrop>
  <LinksUpToDate>false</LinksUpToDate>
  <CharactersWithSpaces>7032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风</cp:lastModifiedBy>
  <dcterms:modified xsi:type="dcterms:W3CDTF">2024-10-21T09:32:45Z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53EBA3ABAD3B45EF901CAEAF03BAD8A0_13</vt:lpwstr>
  </property>
</Properties>
</file>